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2e1" w14:textId="41b7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"Аппарата маслихата Сарысуского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марта 2014 года № 26-14. Зарегистрировано Департаментом юстиции Жамбылской области 18 апреля 2014 года № 2164. Утратило силу решением Сарысуского районного маслихата Жамбылской области от 23 декабря 2020 года № 87-4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87-4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маслихата Сарысуского района Жамбылской области".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Сарысуского районного маслихата по вопросам здравоохранения, социальной защиты населения и защиты прав граждан.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2014 года № 26-14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Сарысуского районного маслихата"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Сарысуского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Сарысуского районного маслихата не имеет ведомства.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Сарысуского районного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Местонахождение: Республика Казахстан, Жамбылская область Сарысуский, город Жанатас, 2 микрорайон, почтовый индекс: 080700.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Сарысуского районного маслихата Жамбылской области".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8"/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эффективной деятельности Сарысуского районного маслихата, его органов и депутатов.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Сарысуского районного маслихата.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опят работы маслихатов всех уровней;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депутатов маслихата сведения, информации по вопросам их деятельности;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внешней, не соответствующих основным направлениям внутренней и внешней политики;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6"/>
    <w:bookmarkStart w:name="z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5"/>
    <w:bookmarkStart w:name="z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