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ba5b" w14:textId="61d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28 января 2014 года № 10. Зарегистрировано Департаментом юстиции Жамбылской области 13 марта 2014 года № 2126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«Отдел занятости и социальных программ акимата Сарысуского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Сарысуского района Аукенова Кайрата Кустанаевича.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Мадибек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февраля 2014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февраля 2014 года № 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Сарысуского района Жамбылской области от 24.06.2014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2642"/>
        <w:gridCol w:w="1773"/>
        <w:gridCol w:w="2133"/>
        <w:gridCol w:w="1773"/>
        <w:gridCol w:w="21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Жанатас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Байкадамского аульного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Жайылминского аульного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Жанаталапского аульного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Игиликского сельского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Тогызкентского аульного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Жанаарыкского аульного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Камкалинского аульного округа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Досболского аульного округа»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Туркестанского аульного округа»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«Объединенный отдел по делам Обороны города Жанатас Жамбылской области Министерства обороны Республики Казахстан»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Сарысуского района Департамента внутренних дел Жамбылской области»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акимата Сарысуского 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«Благоустройство и озеленение»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капитальном ремонте жилых домов района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«Сарысу сулары» отдела жилищно-коммунального хозяйства, пассажирского транспорта и автомобильных дорог Акимата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