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e84" w14:textId="cd62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социанльных программ акимата района Т.Рыскулова"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Турара Рыскулова от 11 декабря 2014 года № 510. Зарегистрировано Департаментом юстиции Жамбылской области 29 декабря 2014 года № 2455. Утратило силу постановлением акимата района Т. Рыскулова Жамбылской области от 22 декабря 2016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Т. Рыскулова Жамбылской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коммунального государственного учреждения "Отдел занятости и социальных програм акимата района Т. Рыскулова".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 акимата района Т. Рыскулова"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М. Тлепова.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 от 11 декабря 2014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занятости и социальных программ акимата района Т. Рыскулова"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занятости и социальных программ акимата района Т. Рыскулова" является государственным органом Республики Казахстан, осуществляющим руководство в сфере реализации государственной стратегии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занятости и социальных программ акимата района Т. Рыскулова"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"Отдел занятости и социальных программ акимата района Т. Рыскулова" является акимат Т. Рыскуловского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"Отдел занятости и социальных программ акимата района Т. Рыскулова"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занятости и социальных программ акимата района Т. Рыскулова"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занятости и социальных программ акимата района Т. Рыскулова"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занятости и социальных программ акимата района Т. Рыскулова"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занятости и социальных программ акимата района Т. Рыскулова"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занятости и социальных программ акимата района Т. Рыскулова"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занятости и социальных программ акимата района Т. Рыскулова"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080900, Республика Казахстан, Жамбылская область, Т. Рыскуловский район, село Кулан, улица Жибек жолы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"Отдел занятости и социальных программ акимата района Т. Рыскулова".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"Отдел занятости и социальных программ акимата района Т. Рыскулова".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занятости и социальных программ акимата района Т. Рыскулова"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занятости и социальных программ акимата района Т. Рыскулова"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занятости и социальных программ акимата района Т. Рыскулова".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занятости и социальных программ акимата Т. Рыскуловского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реализации региональной политики в области занятости и социальных программ с целью повышения благосостояния и качества уровня жизни населения Т. Рыскуловского района, улучшение качества социального обслуживания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деятельности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малоимущих и семей имеющих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предоставления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реабилитация инвалидов и предоставления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вследствии ядерных испытаний на Семипалатинском ядерном испытательном полигоне"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, "О борьбе с коррупцией" и иных нормативно-правовых актов в части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анализа социально-экономических изменений Т. Рыскуловского района, соответствия профессионального состава обратившихся в службу занятости и безработных рабочим местам, выявление причин дисбаланса и принятие оперативных мер по регулированию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проведения социологических исследований различных категорий населения, выявление структурных изменений в экономике и выработка совместно с местными исполнительными органами основных направлений политики занятости и социальной защиты безработных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 по профессиональному обучению незанятого населения, определение потребности в рабочих местах, выбор учебных программ, заключение договоров с учебными заведениями для обучения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оплачиваемых общественных работ в районе, анализ эффективности использования средств на профессиональное обучение, общественные работы и принятие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прогнозно-аналитическая оценка обратившихся в службу занятости спросу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совместно с исполнительными местными органами занятости целевых групп из числа социально незащищенных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проведения общественных акций и программ, связанных с содействием занятости и социальной поддержки граждан, организация ярмарки вакансий;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содействие созданию для социально незащищенных слоев населения дополнительных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предложений по совершенствованию нормативной базы, регламентирующей деятельность службы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внедрение программы "Молодежная практика" для трудоустройства молодежи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внедрение эффективных методов реализации социальных прав граждан, обеспечение их социальными гарантиями,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правильного применения действующих законодательных нормативно-правовых актов при назначении государственной адресной социальной, жилищной помощи, материальной помощи на воспитание и обучение детей - инвалидов и других пособий малоимущим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работа по назначению и оплате различных видов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работы по обеспечению инвалидов, протезно-ортопедическими изделиями, обеспечению сурдо-тифло техникой и другими компенсаторными средствами 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координация и взаимодействие с общественными организациями и благотворительными фондами по оказанию спонсорской, гуманитарной и благотворительной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контроль за оказанием государственной адресной социальной помощи малообеспеченным, ее учет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работы по проекту "Өрлеу" - программа предоставления обусловленной денежной помощи семье, при условий участия трудоуспособных членов семьи в активных мерах содействия занятости и прохождения в случае необходимости социальной адаптации членов семьи,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выявление совместно с местными исполнительными органами малообеспеченных граждан, определение их статуса, работа с ветеренами войны и труда,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приема граждан и их консультирование по вопросам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рассмотрение предложений, заявлений, писем, жалоб и иных обращений граждан и организаций по вопросам, входящим в компетенцию учреждения, принятие по ним мер и разъяснение действующего порядка применения законодательных, правовых и иных актов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работы по предупреждению нарушений законодательства о занятости и социальной защите населения с помощью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работы по социальному обслуживанию на дому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работа с инвалидами от общего заболевания и определение их нуждаемости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оказание специальных социальных услуг на дому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внутреннего контроля по направлениям деятельности учреждения с целью повышения качества и производительности труда, оценку функционирования системы управления в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правами учреждения, как государственного органа, устанавливаются права, необходимые для реализации основных задач и функций в соответствии с законодательными актами, актами Президента Республики Казахстан,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учреждением деятельности, не отвечающей целям и предметам деятельности, закрепленным в настоящем Положении, допускается лишь с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сделки, совершенные учреждением в противоречии с функциями, могут быть в установленном законодательством порядке признаны недействительными по иску 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"Отдел занятости и социальных программ акимата района Т. Рыскулова"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занятости и социальных программ акимата района Т. Рыскулова"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занятости и социальных программ акимата района Т. Рыскулова"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"Отдел занятости и социальных программ акимата района Т. Рыскулова":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как орган управления учреждения, действует на основании распоряжения учредителя о назначении его на должность или контракта, заключенного между руководителем 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учреждения организует и руководит работой учреждения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действия руководителя учреждения, направленные на осуществление учреждением деятельности, не соответствующей его функциям, являются нарушением трудовых обязанностей и влекут применение в установленном порядке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учреждения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органам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устанавливает компетенцию своего заместителя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распоряжается имуществом учреждения,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в пределах утвержденной сметы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руководитель учреждения назначает и увольняет с работы директора коммунального государственного учреждения "Центра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занятости и социальных программ акимата Т. Рыскуловского района" в период его отсутствия осуществялется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Коммунального государственного учреждения "Отдел занятости и социальных программ акимата района Т. Рыскулова"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"Отдел занятости и социальных программ акимата района Т. Рыскулова"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занятости и социальных программ акимата района Т. Рыскулова"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"Отдел занятости и социальных программ акимата района Т. Рыскулова"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"Отдел занятости и социальных программ акимата района Т. Рыскулова"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"Отдел занятости и социальных программ акимата района Т. Рыскулова"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