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658b1f" w14:textId="c658b1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предоставлении мер социальной поддержки специалистам здравоохранения, образования, социального обеспечения, культуры, спорта и ветеринарии прибывшим для работы и проживания в сельские населенные пункты Т. Рыскуловского района на 2014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Т.Рыскулова Жамбылской области от 21 апреля 2014 года № 24-9. Зарегистрировано Департаментом юстиции Жамбылской области 23 мая 2014 года № 2225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8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 Республики Казахстан от 8 июля 2005 года «О государственном регулировании развития агропромышленного комплекса и сельских территорий», 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предоставления мер социальной поддержки специалистам здравоохранения, образования, социального обеспечения, культуры, спорта и ветеринарии, прибывшим для работы и проживания в сельские населенные пункты, утвержденных постановлением Правительства Республики Казахстан от 18 февраля 2009 года № 183, Т.Рыскуловский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Предоставить специалистам здравоохранения, образования, социального обеспечения, культуры, спорта и ветеринарии прибывшим для работы и проживания в сельские населенные пункты Т.Рыскуловского района следующие меры социальной поддержки на 2014 год: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подъемное пособие в сумме, равной семидесятикратному месячному расчетному показателю;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для приобретения или стройтельства жилья - бюджетный кредит в сумме, непревышающей одну тысячу пятисоткратного размера месячного расчетного показателя.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Признать утратившим силу решение Т.Рыскуловского районного маслихата «О предоставлении мер социальной поддержки специалистам здравоохранения, образования, социального обеспечения, культуры, спорта и ветеринарии прибывшим для работы и проживания в сельские населенные пункты Т.Рыскуловского района на 2013 год» от 14 ноября 2013 года </w:t>
      </w:r>
      <w:r>
        <w:rPr>
          <w:rFonts w:ascii="Times New Roman"/>
          <w:b w:val="false"/>
          <w:i w:val="false"/>
          <w:color w:val="000000"/>
          <w:sz w:val="28"/>
        </w:rPr>
        <w:t>№ 19-5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 в Реестре государственной регистраций нормативных правовых актов за № 2053, опубликованное 29 ноября 2013 года в районной газете «Құлан таңы» № 100 (6930).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постоянную комиссию по развитию местного самоуправления, экономике, финансов и бюджета районного маслихата.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вступает в силу со дня государственной регистрации в органах юстиции, вводится в действие по истечении десяти календарных дней со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Председатель сессии                        Секретарь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А. Тажиманов                               Б. Шамаев</w:t>
      </w:r>
    </w:p>
    <w:bookmarkEnd w:id="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