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70f" w14:textId="b34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Кенес Кенесского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аульного округа Мойынкумского района Жамбылской области от 18 июля 2014 года № 11. Зарегистрировано Департаментом юстиции Жамбылской области 11 августа 2014 года № 2296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Мойынкумского района за № 0673 от 15 мая 2014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Кенес Кенесского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Кенесского аульного округа Калкабаева Еркебая.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аульного округа                       А. Мукашев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 согласования к решению № 11 от 18.07.2014 года «Об установлении ветеринарного режима с введением ограничительных мероприятий на территории села Кенес Кенесского аульного округа»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внутренных дел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внутренных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 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«Мойынкумская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контроля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Дуйсенов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по зашите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потребителей по Мойынкумскому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Токбаев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