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178e" w14:textId="7531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от 22 декабря 2014 года № 31-7. Зарегистрировано Департаментом юстиции Жамбылской области 20 января 2015 года № 2466. Утратило силу решением Мойынкумского районного маслихата Жамбылской области от 14 марта 2018 года № 23-5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Мойынкумского районного маслихата Жамбылской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внесены изменения на казахском языке, текст на русском языке не изменяется решением Мойынкумского районного маслихата Жамбылской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32-6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единые ставки фиксированного налога для всех налогоплательщиков, осуществляющих деятельность на территории Мойынкумского района на единицу объекта налогооблажения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решения возложить на постоянную комиссию Мойынкумского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 Абилов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 31-7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Мойынкумского района на единицу объекта налогооблажения в месяц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5065"/>
        <w:gridCol w:w="5987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налогооблажения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единого фиксированного налога на единицу налогооблажения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