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1d78" w14:textId="5d81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в имущественный наем (аренду)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Мойынкумского районного акимата Жамбылской области от 21 ноября 2014 года № 322. Зарегистрировано Департаментом юстиции Жамбылской области 23 декабря 2014 года № 2439. Утратило силу постановлением Мойынкумского районного акимата Жамбылской области от 19 ноября 2015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Мойынкумского района Жамбылской области от 19.11.2015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Гражданского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утвержденный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прилагаемый порядок расчета ставки арендной платы при предоставлении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"Отдел финансов акимата Мойынкумского района Жамбылской области"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А. Баялиева.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2014 года № 322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расчета ставок арендной платы при передаче в имущественный наем (аренду) объектов районного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Настоящий порядок разработан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 на территории Мойынкумского района 2,0 месячных расчетных показателей в год, установленных Законом Республики 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–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–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–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0359"/>
        <w:gridCol w:w="130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(Кт.):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встроено-пристроенная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(центральная отопительная система, горячая вода, водопроводы, канализации и электроэнергии)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при отсутствии каких-либо видов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при отсутствии всех видов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(К.р.)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поселок,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акционерного общества "Казпочта" для обслуживания населения и операторов сотовых связей (антенны)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общественного питания, торговли, гостиничных услуг для организации питания сотрудников в зданиях государственных учреждений с ограниченным доступом для организации школьного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области: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 для организации услуг в области здравоохранения, культуры, спорта и средство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организаций,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для субъектов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 деятельности)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(товариществ с ограниченной ответственностью пятьдесят и более процентов акций (долей участия) или контрольный пакет акций которых принадлежит государству и получающих не менее 90 процентов дохода от выполнения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– предельные нормы амортизации в соответствии со статьей 120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понижающий коэффициент (применяется при износе оборудования, транспортных средств и других непотребляемых вещей более шестидесяти процентов – в размере 0,8, при предоставлении субъектам малого предпринимательства для организаций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предоставление оборудования и транспортных средств государственным учреждениям - в размере 0,0.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квадратных метров в час определяется путем математического деления ежемесячной ставки оплаты по имущественному найму на количество рабочих дней в месяц и рабочих часов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= С: 22:8х Ф.д х Ф.ч. (ежемесячная стоимость: 22:8 х фактические дни х фактические часы),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 ч 1 кв.м – ставка по оплате 1 квадратный метр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ежемесячная ставка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8 - количество рабочих часов в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Ф.д - фактически отработанные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Ф.ч. - фактически отработанные 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Ставка оплаты по имущественному найму за 1 квадратный метр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предоставленному заявителями графика работы и согласованного с балансодержателем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предоставленных в имущественный найм (аренду) помещений, находящихся в учреждениях образования, производится за учебный год (с 1 сентября по 31 мая соответствующего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разовых мероприятий расчет арендной платы производить путем умножения 100,0 тенге на занимаемую площадь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предпринимателям имеющим степень инвалидности, а также организациям, в которых 50 % и более сотрудников имеющих степень инвалидности установить коэффициент снижения исчисленной арендной платы в размере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