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faf3" w14:textId="31cf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на договорной основе помещений и определения мест для размещения агитационных печатных материалов для всех кандидатов с избирателями во время выборов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Мойынкумского районного акимата Жамбылской области от 5 сентября 2014 года № 265. Зарегистрировано Департаментом юстиции Жамбылской области 16 октября 2014 года № 2349. Утратило силу постановлением Мойынкумского районного акимата Жамбылской области от 3 ноября 2023 года № 310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Мойынкумского районного акимата Жамбылской области от 03.11.2023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тексте документа сохранена пунктуация и орфография оригинала.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Мойынкумского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кандидатам на договорной основе помещения для встреч с избирателями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Совместно с Мойынкумской районной территориальной избирательной комиссией (по согласованию)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Баялиева Акылбая Баялиевича.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Мадикенов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территориальной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Мойынкумского района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Н.Ш.Акимов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"05" сентября 2014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от "5"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от "3" марта 2015 года</w:t>
            </w:r>
          </w:p>
        </w:tc>
      </w:tr>
    </w:tbl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кандидатов с избирателями </w:t>
      </w:r>
      <w:r>
        <w:rPr>
          <w:rFonts w:ascii="Times New Roman"/>
          <w:b/>
          <w:i w:val="false"/>
          <w:color w:val="000000"/>
        </w:rPr>
        <w:t>на договорной основе</w:t>
      </w:r>
    </w:p>
    <w:bookmarkEnd w:id="1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– в редакции постановления акимата Мойынкумского района Жамбылской области от 03.03.2015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населенных пунктов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проведение встреч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Кенеский сельский округ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Кенес, улица Биназара №39 - здание акимата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Берлик, улица Исабекова №17 – здание клуба "Желтоқсан"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Биназарский сельский округ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Биназар, улица А.Айтишева №2 - здание клуба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Кызылталский сельский округ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Кокжелек, улица Алтынсарина №9 – здание акимата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А.Назарбеков, улица Биназара №12 - средняя школа имени А.Молдагулова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Кызылотауский сельский округ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Кушаман улица Шалабаева №12 – здание клуба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Жамбыла, улица Жазылбека №32 здание клуба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сельский округ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Мойынкум, улица Б.Омарова көшесі №13 - здания дом культуры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Кылышбайский сельский округ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Кылышбай улица А.Толепбергенова № 15 – здание акимата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Карабогетский сельский округ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Карабогет, улица Сейфуллина №8 - здание клуба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Кумозек, улица Жиенбаева №2 – здание клуба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Куанышбаева №78/1 – здание акимата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Уланбелский сельский округ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Уланбел, улица Сейфуллина №3 – здание клуба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Мирный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Мирный, улица Абылайхана №7 - здание акимата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Акбакай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Акбакай улица Конаева №35 – здание акимата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Шыганакский сельский округ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Шыганак, улица Абая №1– здание клуба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Бурылбайтал – начальная школа Бурылбайтал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Хантауский сельский округ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Хантау улица Биназара №3 – здание акимата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Киякты улица Аблайхана №2 –средняя школа имени Агыбая Батыра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Мынаралский сельский округ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Мыңарал, улица Садыкова №10 – здание акимата,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Мыңарал улица Кошкимбая №4 – школа Мынарала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Кашкантениз, улица Железнодорожная №15 – начальная школа Кашкантениз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Аксуйек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Аксуйек, улица Балхаша №22 - здание акимата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от "5"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от "3" марта 2015 года</w:t>
            </w:r>
          </w:p>
        </w:tc>
      </w:tr>
    </w:tbl>
    <w:bookmarkStart w:name="z3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68"/>
    <w:bookmarkStart w:name="z13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Мойынкумского района Жамбылской области от 03.03.2015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населенных пунктов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расположения агитационных печатных материалов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Кенеский сельский округ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Кенес, улица Биназара №39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Берлик, улица Исабекова №59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Биназарский сельский округ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Биназар, улица Айтишева №10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Кызылталский сельский округ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Кокжелек, улица Биназара №21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А.Назарбеков, улица Г.Муратбаева № 20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Кызылотауский сельский округ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Кушаман, улица Шалабаева №12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Жамбыла, улица Жазылбека №29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сельский округ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Мойынкум, улица Кошенова №2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 село Мойынкум, улица Амангелды №99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Кылышбайский сельский округ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Кылышбай, улица, О.Кошкимбайулы №12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Карабогетский сельский округ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Карабогет, улица Сейфуллина №10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Кумозек улица Жамбыла №11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 село Сарыозек, улица Ж.Куанышбаева №53/2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Уланбелский сельский округ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Уланбел улица Сейфуллина №4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Мирный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Мирный, 1 микрорайон дом №14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Акбакай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 село Акбакай, улица Куанышбаева №5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Шыганакский сельский округ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Шыганак, улица Алтынсарина №13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Хантауский сельский округ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Хантау, улица Биназара №3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Мынаралский сельский округ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Мынарал, улица Садыкова №1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Аксуйек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Аксуек, улица Балхашская №23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