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d7f8" w14:textId="a76d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села, улицы, многоквартирного жилого дома для участия в сходе местного сообщества в Мойынкумском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от 24 июня 2014 года № 26-3. Зарегистрировано Департаментом юстиции Жамбылской области 24 июля 2014 года № 2280. Утратило силу решением Мойынкумского районного маслихата Жамбылской области от 26 февраля 2024 года № 16-3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Мойынкумского районного маслихата Жамбылской области от 26.02.2024 </w:t>
      </w:r>
      <w:r>
        <w:rPr>
          <w:rFonts w:ascii="Times New Roman"/>
          <w:b w:val="false"/>
          <w:i w:val="false"/>
          <w:color w:val="ff0000"/>
          <w:sz w:val="28"/>
        </w:rPr>
        <w:t>№16-3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истичении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маслихат Мойынкумского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Мойынкумского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села, улицы, многоквартирного жилого дома для участия в сходе местного сообщества Мойынкумского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"По вопросам территориально-экономического развития, финансов, бюджета, административной территориальной структуре, защиты прав человека и рассмотрению проектов договоров закупов участков земли" районного маслихата.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С. Турсынбаев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26-3 от 24 июня 2014 года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Мойынкумском районе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(далее-Правила) проведения раздельных сходов местного сообщества в Мойынкумском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типовой порядок проведения раздельных сходов местного сообщества жителей села, улицы, многоквартирного жилого дома Мойынкумского района.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сел, сельских округов Мойынкумского района созывается и проводится с целью избрания представителей для участия в сходе местного сообщества.</w:t>
      </w:r>
    </w:p>
    <w:bookmarkEnd w:id="8"/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села, сельского округа.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Мойынкумского района на проведение схода местного сообщества.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населения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села, сельского округа.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села, сельского округа или уполномоченным им лицом.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акимы села, сельских округов или уполномоченное им лицо.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Мойынкумского района.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села, сельского округа.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2014 года № 26-3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села, улицы, многоквартирного жилого дома для участия в сходе местного сообщества Мойынкумского района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улицы, многоквартирного жилого дома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представителей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Уланбельский аульный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Уланбел: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Бегенова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Самета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Абдыкадырова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Ыкылас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Малые-камкалы: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Подгорная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Ауезова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Карабугетский аульный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Кумозек: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Ашкеева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Бопышева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Амантаева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Жиенбаева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Кенешова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ДЭУ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Карабугет: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Конаева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Рыскулова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Култаева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Тайжанова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Куанышбаева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Садыкова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Жандосова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Сарыозек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Кылышбайский аульный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Кылышбай: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Баялы Баета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Толепбергенова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Токбергенова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аульный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Мойынкум: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Макатаева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Рыскулбекова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Молдабекова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Кабышева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Байтурсынова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Момышулы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Куанышбаева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Тайбагарова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Нарымбетова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Маметовой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Кулекеева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Масютенко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Агыбай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Асылбекова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Ч. Валиханова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Омарова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Шолака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Аубакирова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Молдагуловой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Пахаленко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Мусрепова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Майлина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Абылайхана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Кошенова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Аймауытова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Оспанова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Утемисова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Курманали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Ташкентбаева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Кажымукана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Муканова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Досымбаева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Кулбаева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Жансугирова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Назарбекова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Аймауытова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Ауезова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Кобек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Калдаякова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Жапарова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Нарбаева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 Муратбаева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аульный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Куанышбаева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Байжараса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Тилеша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Амиребека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Сарымсаковой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Динали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Оспанбека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Кызылотауский аульный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Кушаман: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Шалабаева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Токбаева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Ускенбаева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Кызылталский аульный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Кокжелек: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Аубакирова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Сыргабаева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Айнакулова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 Алтынсарина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Биназара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Беккулы би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Смагулова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Кокжелек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Абдраимова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А. Назарбекова: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Момышулы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Конаева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Биназара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Рыскулова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Досымбаева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 Муратбаева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Жабаева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аульный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Берлик: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Куанышбаева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Абдыкадырова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Акылбаева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Туйтебая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Досымбаева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Бадановой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Исабекова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Ташекова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Сыдыккызы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Биназара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Ауезова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Маметовой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Инкарбекова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Рыскулбекова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Токсабаева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Терсебая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Шакирова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Жайлаубека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аульный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Биназара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Орынбаева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Смагула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Ахметжанова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Итбасовой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Токсейта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Куанышбаева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Биназарский аульный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Биназар: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Байконурова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Уткелбаева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Кыдырбаева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Алимкулова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Имашева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Рысманапа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Биртаева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Жайлаубека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Шарипбаева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Хантауский аульный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Хантау: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Рыскулова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Бигельдинова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Куанышбаева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Биназара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Тиреуова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Кияхты: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Мирный: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Ю. Гагарина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Космонавтов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Акбакай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Акбакай: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Байсейтова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Куанышбаева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Биназара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Конаева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Шахтерская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Фабричная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Момышулы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Аксуйек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Аксуйек: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Крайная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Балхашская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Фестивальная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Западная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Южный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Шахтерская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Чехова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Ю. Гагарина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Гоголя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Строителей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Киевская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Аксуйека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Северная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 Терешковой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Мынаралский аульный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Мынарал: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Бухарбаева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Р. Садыкова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Кашкымбекова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Мынарал: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Темиржолшы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Молтек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ДЭУ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Кашкантениз: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Темиржолшы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Шыганакский аульный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Шыганак: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Куанышбаева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Айдаралиевой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Балхаш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Сатпаева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Амалгельды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 Алтынсарина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СМП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Рыскулбекова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Агыбай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Бурыл-Байтал: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Момышулы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Бурыл-Байтал: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Жабаева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Ауезова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