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336c" w14:textId="dd33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Мойынкумского районного акимата Жамбылской области от 31 января 2014 года № 9. Зарегистрировано Департаментом юстиции Жамбылской области 5 марта 2014 года № 2121. Утратило силу постановлением Мойынкумского районного акимата Жамбылской области от 19 ноября 2015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Мойынкумского района Жамбылской области от 19.11.2015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"Правилами организации и финансирования общественных работ",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в целях организации общественных работ для безработных,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"Отдел занятости и социальных программ акимата Мойынкумского района" организовать общественную работу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района Бакытжана Алдасугировича Калымбетова.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Мадикенов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делам обороны Мойынкумского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 Срайлов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31.01.2014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Мойынкумского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юстиции Жамбылской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юстиции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Байтереков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31.01.2014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от 31 января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3008"/>
        <w:gridCol w:w="1198"/>
        <w:gridCol w:w="2081"/>
        <w:gridCol w:w="2779"/>
        <w:gridCol w:w="1196"/>
        <w:gridCol w:w="1196"/>
      </w:tblGrid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 их финансирования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Биназарского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Снитараная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Мойынкумского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Кылышбайского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Карабугетского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Уланбельского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Кызыотауского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села Акбакай"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Шыганакского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села Аксуек"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Хантауского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Мынаралского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села Мирный"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занятости и социальных программ акимата Мойынкумского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для оформления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Мойынкумского района Жамбылской области"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для оформления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Мойынкумского района Департамента юстиции Жамбылской области Министерсва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для оформления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