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bdfb3" w14:textId="43bd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расчета ставок арендной платы при передаче в имущественный наем (аренду) коммунального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Меркенского района Жамбылской области от 28 ноября 2014 года № 796. Зарегистрировано Департаментом юстиции Жамбылской области 15 декабря 2014 года № 2430. Утратило силу постановлением акимата Меркенского района Жамбылской области от 31 января 2017 года № 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Меркенского района Жамбылской области от 31.01.2017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января 2006 года "О частном предпринимательстве",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 утвержденный постановлением Правительства Республики Казахстан от 13 февраля 2014 года № 88 "Об утверждении Правил передачи государственного имущества в имущественный наем (аренду)" акимат Меркенского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прилагаемый порядок расчета ставки арендной платы при предоставлении в имущественный наем (аренду) объектов районного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"Отдел финансов акимата Меркенского района Жамбылской области" обеспечить в установленном законодательством порядке государственную регистрацию настоящего постановления в органах юстиции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Смайлова Камбара Атыхановича.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ноября 2014 года № 796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rPr>
          <w:rFonts w:ascii="Times New Roman"/>
          <w:b/>
          <w:i w:val="false"/>
          <w:color w:val="000000"/>
        </w:rPr>
        <w:t xml:space="preserve"> расчета ставок арендной платы при передаче в имущественный наем (аренду) объектов районного коммунального имущества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порядок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 и определяет порядок расчета ставок арендной платы при передаче в имущественный наем (аренду) объектов районного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Расчет ставки годовой арендной платы при передаче в имущественный наем (аренду) объектов районного коммунального имущества (нежилого фонда)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= Бс х S х Кт х Кк х Кск х Кр х Квд х Копф,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- ставка арендной платы объектов государственного нежилого фонда, находящихся на балансе районных коммунальных юридических лиц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Бс – базовая ставка арендной платы за 1 квадратный метр, тенге в год на территории Меркенского района 2,0 месячных расчетных показателей в год, установленных Законом Республики Казахстан о республиканском бюджете на соответствующий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S – арендуемая площадь,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Кт –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Кк –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Кск –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 –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Квд –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Копф –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Коэффициенты, применяемые при расчете ставок арендной платы для объектов районного коммунального имущества: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10359"/>
        <w:gridCol w:w="1309"/>
      </w:tblGrid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(Кт.):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офисное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производственное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котельная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отдельно стоящее строение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встроено-пристроенная часть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 цокольная (полуподвальная)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 подвальная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степень комфортности (Кск)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инженерно-техническими устройствами (центральная отопительная система, горячая вода, водопроводы, канализации и электроэнергии)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при отсутствии каких-либо видов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 при отсутствии всех видов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(К.р.)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для районного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поселок, село (ауыл)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Коэффициент, учитывающий вид деятельности нанимателя (Кв.д.)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расчетно-кассовых центров банков, акционерного общества "Казпочта" для обслуживания населения и операторов сотовых связей (антенны)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для организации общественного питания, торговли,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гостиничных услуг для организации питания сотрудников в зданиях государственных учреждений с ограниченным доступом для организации школьного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услуг в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для организации услуг в области здравоохранения, культуры, спорта и СМИ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благотворительных и общественных организаций, некоммерческих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 для субъектов малого предпринимательства для организации производственной деятельности и развития сферы услуг населению, за исключением торгово-закупочной (посреднической деятельности)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для акционерных обществ (товариществ с ограниченной ответственностью пятьдесят и более процентов акций (долей участия) или контрольный пакет акций которых принадлежит государству и получающих не менее 90 процентов дохода от выполнения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 для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Расчет ставки годовой арендной платы при предоставлении в имущественный наем (аренду) оборудования, автотранспортных средств и других непотребляемых вещей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= С х Nam/ 100 х Кп,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– ставка арендной платы за оборудование, транспортные средства и другие непотребляемые вещи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– остаточная стоимость оборудования по данным бухгалтерского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сдаче в имущественный наем (аренду) оборудования, транспортных средств и других непотребляемых вещей с начисленным износом 100 процентов остаточная стоимость принимается в размере 10 процентов от первоначальной (восстановительной)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Nam – предельные нормы амортизации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Кп – понижающий коэффициент (применяется при износе оборудования, транспортных средств и других непотребляемых вещей более шестидесяти процентов – в размере 0,8, при предоставлении субъектам малого предпринимательства для организаций производственной деятельности и развития сферы услуг населения, за исключением торгово-закупочной (посреднической) деятельности, - в размере 0,5).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предоставление оборудования и транспортных средств государственным учреждениям - в размере 0,0.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Ставка оплаты по имущественному найму за 1 квадратных метров в час определяется путем математического деления ежемесячной ставки оплаты по имущественному найму на количество рабочих дней в месяц и рабочих часов в сутки.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 ч 1 кв.м = С: 22:8х Ф.д х Ф.ч. (ежемесячная стоимость: 22:8 х фактические дни х фактические часы),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 ч 1 кв.м – ставка по оплате 1 квадратный метр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- ежемесячная ставка арендной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22 - количество рабочих дней в месяце;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8 - количество рабочих часов в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Ф.д - фактически отработанные дни;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Ф.ч. - фактически отработанные часы;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Ставка оплаты по имущественному найму за 1 квадратный метр в час применяется в случаях, когда имущество сдается на неполный день (спортивные, актовые и выставочные залы, учебные аудитории), согласно предоставленному заявителями графика работы и согласованного с балансодержателем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Расчет арендной платы предоставленных в имущественный найм (аренду) помещений, находящихся в учреждениях образования, производится за учебный год (с 1 сентября по 31 мая соответствующего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проведении разовых мероприятий расчет арендной платы производить путем умножения 100,0 тенге на занимаемую площадь квадратный метр. Индивидуальным предпринимателям имеющим степень инвалидности, а также организациям, в которых 50 % и более сотрудников имеющих степень инвалидности установить коэффициент снижения исчисленной арендной платы в размере 50 %.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