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2c77" w14:textId="8a02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26 декабря 2013 года № 24-3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4 декабря 2014 года № 35-2. Зарегистрировано Департаментом юстиции Жамбылской области 9 декабря 2014 года № 2412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ноября 2014 года «О внесении изменений в решение Жамбылского областного маслихата от 18 декабря 2013 года № 20-3» «Об областном бюджете на 2014-2016 годы» (зарегистрировано в Реестре государственной регистрации нормативных правовых актов № 2399)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Меркенского районного маслихата от 26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№ 2085, опубликовано 29 января 2014 года в газете «Меркі тынысы-Меркенский вестник» за №10)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«7393543» заменить цифрами «7351782»;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«6008543» заменить цифрами «5966782»;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«7508987» заменить цифрами «7467226»;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Керимкулов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№ 35-2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№ 24-3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</w:p>
          <w:bookmarkEnd w:id="3"/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"/>
        <w:gridCol w:w="1147"/>
        <w:gridCol w:w="1124"/>
        <w:gridCol w:w="492"/>
        <w:gridCol w:w="4905"/>
        <w:gridCol w:w="1434"/>
        <w:gridCol w:w="235"/>
        <w:gridCol w:w="21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-174141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