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2092" w14:textId="8662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Меркенского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24 июня 2014 года № 30-4. Зарегистрировано Департаментом юстиции Жамбылской области 24 июля 2014 года № 2281. Утратило силу решением Меркенского районного маслихата Жамбылской области от 12 октября 2018 года № 35-5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12.10.2018 </w:t>
      </w:r>
      <w:r>
        <w:rPr>
          <w:rFonts w:ascii="Times New Roman"/>
          <w:b w:val="false"/>
          <w:i w:val="false"/>
          <w:color w:val="ff0000"/>
          <w:sz w:val="28"/>
        </w:rPr>
        <w:t>№ 35-5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Указами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и от 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маслихата" Меркенский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Меркенского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Меркенского районного маслихата по сохранении общественного порядка, строительства и архитектуры, административно–территориального деления, культуры и развития языков, образования и здоровья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Р. Қыстауов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30-4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Меркенского районного маслихата"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Меркенского районного маслихата" (далее – "Аппарат маслихата")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Меркенского районного маслихата не имеет ведомства.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Меркенского районного маслихата" (далее – аппарат маслихата)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правовые акты, оформляемые распоряжениями секретаря маслихата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Местонахождение: Республика Казахстан, Жамбылская область, Меркенский район, село Мерке, улица Исмайлова 169, почтовый индекс: 080500.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"Аппарат Меркенского районного маслихата".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маслихата: обеспечивающее деятельность Меркенского районного маслихата, его органов и депутатов.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 Обеспечение организационной и сессионной деятельности Меркенского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взаимодействие маслихата с аппаратом акима района, трудовыми коллективами, предприятиями, организациями, учреждениями и органами самоуправления, в пределах полномочий, представленных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свою работу на основе перспективных и текущих планов, составляемых в соответствии с планами работы маслихата,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помощь и содействие депутатам маслихата в осуществлении ими своих полномочий, организации приема граждан, отчетов и встреч с избирателями, обеспечивает их необходимыми справочными материалами, обобщает поступающие в маслихат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разработку мероприятий по выполнению критических замечаний и предложений, высказанных депутатами на сессиях маслихата, осуществляет совместно с постоянными комиссиями контроль за ходом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учет и контроль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по вопросам административно-территориального устройства, осуществляет учебу депутатов, обобщает и внедряет в практику передовой опыт работы маслихатов всех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единый порядок делопроизводства, разрабатывает предложения по совершенствованию форм и методов работы с документами в аппарате маслихата, осуществляет контроль за своевременным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подготовку проектов докладов, решений, справок и других документов по вопросам деятельности маслихата, обеспечивает оформление, выпуск и хранение подлинников нормативно-распорядительных документов, издаваемых маслихатом, осуществляет ведение, соответствующее оформление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доводит в установленном порядке до предприятий, учреждений и организаций, должностных лиц и граждан решения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учет и регистрацию писем, заявлений и жалоб граждан, организует своевременное их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печатание, копирование и оперативное размножение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оформление, хранение и своевременную передачу материалов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учет личных дел работников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депутатов маслихата сведения, информацию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маслихата предложения, возникающие в процессе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запрашивать у соответствующих государственных и общественных органов, юридических лиц для работы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привлекать работников государственных органов, общественных организаций и научных учреждений для участия в подготовке вопросов, вносимых на рассмотрение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направлять по принадлежности в государственные и общественные органы, юридическим лицам для рассмотрения по существу депутатские запросы, предложения, заявления и жалобы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принятия решений, не соответствующих основным направлениям внутренней и внешней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интересы Республики Казахстан в обеспечении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придерживаться общегосударственных стандартов, устанавливаемых в общественно значимых сферах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соблюдение прав и законных интересов граждан.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маслихата осуществляется секретарем,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Секретарь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Секретарь маслихата избирается на срок полномочий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маслихата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секретаря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рассмотрение запросов депутатов и депутатских обращений;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организует проверку подлинности собранных подписей депутатов маслихата, инициирующих вопрос о выражении недоверия акиму в соответствии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выполняет по решению маслихата иные функции.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секретаря маслихата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