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77bf" w14:textId="bce7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Меркенском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28 марта 2014 года № 26-6. Зарегистрировано Департаментом юстиции Жамбылской области 18 апреля 2014 года № 2167. Утратило силу решением Меркенского районного маслихата Жамбылской области от 10 мая 2024 года № 23-3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2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Меркенского районного маслихата Жамбылской области от 10.05.2024 </w:t>
      </w:r>
      <w:r>
        <w:rPr>
          <w:rFonts w:ascii="Times New Roman"/>
          <w:b w:val="false"/>
          <w:i w:val="false"/>
          <w:color w:val="ff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решения - в редакции решения Меркенского районного маслихата Жамбылской области от 19.05.2023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 РЦПИ.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Меркенский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решения Меркенского районного маслихата Жамбылской области от 19.05.2023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Меркенском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Меркенского районного маслихата Жамбылской области от 19.05.2023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Нуралбекова Рашида Аблешовича председателя постоянной комиссии районного маслихата по социальной защите малообеспеченной части населения, инвалидов, матерей и детей, по защите природы, обеспечения население питьевой водой.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Иманбетов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марта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Меркенском районе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Меркенского районного маслихата Жамбылской области от 19.05.2023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Меркенском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bookmarkEnd w:id="11"/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Меркенского района" (далее – уполномоченный орган).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№226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№20498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