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4ed4" w14:textId="4654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3 в селе Сарыбулак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Сарыбулакского сельского округа Кордайского района Жамбылской области от 3 ноября 2014 года № 29. Зарегистрировано Департаментом юстиции Жамбылской области 17 ноября 2014 года № 2372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 3 наименование «Жосалы» в селе Сарыбулак Сарыбулакского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главного специалиста аппарата акима Сарыбулакского сельского округа С. Алетовой.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