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c1b7" w14:textId="d6ec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29 августа 2014 года № 460. Зарегистрировано Департаментом юстиции Жамбылской области 2 октября 2014 года № 2328. Утратило силу постановлением акимата Кордайского района Жамбылской области от 13 февраля 2024 года № 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Кордайского района Жамбылской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Кордайской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Абдукасымова Даурена Рахимовича.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Кордайской районной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избирательной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С.Ж. Тургынбай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августа 2014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460</w:t>
            </w:r>
          </w:p>
        </w:tc>
      </w:tr>
    </w:tbl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Кордайского районного акимата Жамбылской области от 28.01.2016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улица Алдабергенова, 64, щит перед зданием акимата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Анырахай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Анырахай, улица Железнодорожная, 23/2, щит перед жилым домом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Арал, улица Отеген батыра, 28, щит перед зданием основной школы №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Аукатты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Аукатты, улица Абая, тумба на площади в центре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Амангелди, 10, щит перед зданием основной школы №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Бел, улица Целинная, 1, щит перед зданием основной школы №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Бериктас, улица С. Турарова, 10, щит перед зданием средней школы № 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Беткайнар, улица Отегена, 1, щит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Булар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Булар батыра, улица К. Маркса, 39 "в", щит перед зданием врачебной амбулатории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пгт. Гвардейский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магазина "Супермаркет"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Камен батыра, 47, щит перед зданием средней школы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Новая, 7, щит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Жанатурмыс, улица Т. Рыскулова, 2, щит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Кенен, улица К. Азербаева, 24, щит 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Керу, улица Ж. Тленова, 1 "а", щит перед зданием основной школы №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Когадыр, улица М. Смагулова, 44, щит перед зданием сельского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 улица Мектеп, 1, щит перед зданием основной школы №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Кунбатыс-1, улица Жинишке, 11, щит перед зданием основной школы 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Кунбатыс-2, улица Батыс, 11, щит перед зданием основной школы 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улица Октябрьская, 56, щит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Какпатас, улица Д. Конаева, 24, щит перед жилым домом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Калгуты, улица Клубная, щит 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Каракемер, улица Д. Конаева, 6, щит перед зданием акимата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улица Ж. Сураубаева, 67, стенд 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Ленина, стенд на площади в центре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Касык, улица Домалак ана, 72, щит перед зданием акимата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Кордай, улица Жибек жолы, 1, тумба перед таможней "Кордай"; село Кордай, улица Жибек жолы, 195, щит перед базаром "Бауырхан"; село Кордай, улица Домалак ана, 215, щит на территории центра обслуживания населения; село Кордай, улица Толе би, 54, щит перед зданием Кордайской районной центральной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Кызылсай, улица Абая, 8, щит перед зданием средней школы №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Масанчи, улица Ворошилова, 4, тумба перед зданием акимата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Музбел, улица Комсомольская, 18, щит перед зданием основной школы №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Ногайбай, улица Б. Момышулы, щит на площади в центре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Отар, улица Зекенова, 9, стенд перед жилым домом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Отеген, улица Абая, 80, щит 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Сарыбулак, улица Тайчибекова, 5, тумба 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Соганды, улица Д. Конаева, 27, щит перед зданием основной школы №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Сортобе, улица Ленина, 159 "в", тумба 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Школьная, 24, щит перед зданием средней школы №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Сулутор, улица Жамбыла, 52, щит перед жилым домом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сулутор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сулутор, улица Жибек жолы, 6, щит перед зданием акимата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Шарбакты, улица Ногайбай би, 30, щит перед зданием основной школы № 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