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ff73" w14:textId="7f9f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финансов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27 июня 2014 года № 355. Зарегистрировано Департаментом юстиции Жамбылской области 8 августа 2014 года № 2291.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финансов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финансов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Д. Абдукасымова.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355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финансов акимата Кордайского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финансов акимата Кордайского района Жамбылской области" - является государственным органом Республики Казахстан, осуществляющим руководство в сфере своевременное и полное освоение бюджетных средств и эффективное использование имущества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"Отдел финансов акимата Кордайского района Жамбылской области" является акимат Кордайского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"Отдел финансов акимата Кордайского района Жамбылской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финансов акимата Кордайского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финансов акимата Кордайского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финансов акимата Кордайского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Руководитель коммунального государственного учреждения "Отдел финансов акимата Кордайского района Жамбылской области" по вопросам своей компетенции в установленном порядке принимает решения, оформляемые приказами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финансов акимата Кордайского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почтовый индекс: 080400, Республика Казахстан, Жамбылская область, Кордайский район, село Кордай, улица Толе би, дом 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"Жамбыл облысы Қордай ауданы әкімдігінің қаржы бөлімі"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языке- коммунальное государственное учреждение "Отдел финансов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коммунального государственного учреждения "Отдел финансов акимата Кордайского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финансов акимата Кордайского района Жамбылской области"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финансов акимата Кордайского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финансов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коммунальное государственное учреждение "Отдел финансов акимата Кордайского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финансов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и полное освоение бюджетных средств и эффективное использование имущества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работ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-разработка, утверждение и внесение изменений в сводные планы поступлений и финансирования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-предоставление, обслуживание бюджетных кредитов, выданных за счет средств районного бюджета, обеспечение их учета, мониторинга и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-мониторинг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-составление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-составление сводной отчетности по исполнению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-выработка предложений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-организация системы управления районной коммунальной собственностью и приватизации,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-обеспечение контроля за правильностью составления и утверждения планов финансирования государственных учреждений,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-участие в разработке проекта решения районного маслихата о районном бюджете на соответствующий финансовый год, внесении изменений и дополнений в бюджет, а также в разработке проекта постановления районного акимата о реализации решения районного маслихата об районном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-участие в разработке социально- 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-участие в прогнозировании поступлений в бюджет и определении целей и приоритетов государственной политики в сфере поступления доходов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-организация процесса привлечения денег посредством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-формирование и предоставление отчетов об исполнений районного бюджета и бюджета района по форме и в сроки, установленные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-предоставление информации в акимат района об исполнении районного бюджета с указанием причин несвоевременного и неэффективного исполнения бюджета и рекомендациями о подходах по дальнейшему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-анализ практики применения законодательства, подготовку предложений по его совершенствованию, разработку и подготовку в пределах своей компетенции проектов (или принятие)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-осуществляет контроль за целевым и эффективным использованием районного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-осуществляет контроль и анализ выполнения планов развития районных государственных предприятий,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-контролирует правильность начисления и уплаты чистого дохода районных коммунальных государственных предприятий, дивидендов на государственные пакеты акций акционерных обществ и доходы на доли участия юридических лиц с участием государства находящихся 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-принимает решения об использовании районного коммунального имущества, в том числе о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-организует учет районного коммунального имуществ,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-осуществляет приватизацию районного коммунального имущества, в том числе привлекает посредника для организации процесса приватизации, обеспечивают оценку объекта приватизации, осуществляет подготовку и заключение договоров купли- продажи объекта,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-предоставляет районное коммунальное имущество в имущественный наем (аренду), доверительное управление физическим лицам и негосударственными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-осуществляет контроль за соблюдением условий договоров имущественного найма (аренды),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-осуществляет иные полномочия, возложенные на него настоящим Положением и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-на основании законодательства Республики Казахстан оценивает эффективность деятельности исполнительных органов, финансируемых из районного бюджета по управлению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коммунального государственного учреждения "Отдел финансов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запрашивать и получать от государственных органов, местных исполнительных органов, иных организаций и физических лиц информацию, необходимую для осуществления функций, возложенных на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владеть, пользоваться, а также в случаях, установленных законодательными актами и Правительством Республики Казахстан, распоряжаться государственной долей в акционерных обществах и другим имуществом, находящимся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осуществлять функции органа государственного управления государственными предприятиями, находящимися введении 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получать от местных исполнительных органов сводные данные об утвержденном бюджете района, ежемесячные отчеты об их исполнении, а также от государственных учреждений, финансируемых из районного бюджета, ежемесячные отчеты об исполнении смет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давать оценку причинам нарушений требований бюджетного законодательства Республики Казахстан об исполнении местных бюджетов, а также оценку экономической эффективности и целесообразности утвержденных бюджетных программ (подпрограмм);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издавать в пределах своей компетенции нормативно-правовые акты, обязательные для исполнения их, подведомственными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-закрепленным в настоящем Положении, допускается лишь с разрешения уполномоченного органа, назначенного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-сделки, совершенные отделом в противоречии с функциями, могут быть в установленном законодательством порядке признаны недействительными по иску его собственника или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"Отдел финансов акимата Кордайского района Жамбылской области" осуществляется первым руководителем, который несет персональную ответственность за выполнение,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финансов акимата Кордайского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"Отдел финансов акимата Кордайского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"Отдел финансов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-руководитель отдела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-без доверенности действует от имени коммунального государственного учреждения "Отдел финансов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-представляет интересы коммунального государственного учреждения "Отдел финансов акимата Кордайского района Жамбылской области"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-распоряжается имуществом коммунального государственного учреждения "Отдел финансов акимата Кордайского района Жамбылской области",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-принимает на работу и увольняет с работы сотрудников коммунального государственного учреждения "Отдел финансов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-принимает меры поощрения и налагает меры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-принимает меры по противодействию коррупционных правонарушений и несет персональную ответственность по применению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-исполнение полномочий первого коммунального государственного учреждения "Отдел финансов акимата Кордайского района Жамбылской области" в период его отсутствия осуществляется лицом, его замещающем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коммунального государственного учреждения "Отдел финансов акимата Кордайского района Жамбылской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коммунального государственного учреждения "Отдел финансов акимата Кордайского района Жамбылской области" назначает и освобождает от должности сотрудников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"Отдел финансов акимата Кордайского района Жамбылской области" может иметь на праве оперативного управления обособленное имущество,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учреждение "Отдел финансов акимата Кордайского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"Отдел финансов акимата Кордайского района Жамбылской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финансов акимата Кордайского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"Отдел финансов акимата Кордайского района Жамбылской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Реорганизацию ликвидацию отдела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Имущество ликвидированного отдела, оставшееся после удовлетворений требований кредиторов перераспределяется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