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a2048" w14:textId="95a20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села, улицы, многоквартирного жилого дома для участия в сходе местного сообщества в Кордайском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22 мая 2014 года № 31-7. Зарегистрировано Департаментом юстиции Жамбылской области 18 июня 2014 года № 2243. Утратило силу решением Кордайского районного маслихата Жамбылской области от 5 мая 2023 года № 2-5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1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Кордайского районного маслихата Жамбылской области от 05.05.2023 </w:t>
      </w:r>
      <w:r>
        <w:rPr>
          <w:rFonts w:ascii="Times New Roman"/>
          <w:b w:val="false"/>
          <w:i w:val="false"/>
          <w:color w:val="ff0000"/>
          <w:sz w:val="28"/>
        </w:rPr>
        <w:t>№ 2-5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Кордайский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Кордайского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села, улицы, многоквартирного жилого дома для участия в сходе местного сообщества Кордайского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экономики, финансов, бюджета, развития местного самоуправления, индустриально-инновационного развития, развития региона, транспорта и связи, малого и среднего бизнеса.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его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Б. Сырманов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Алимбет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2014 года № 31-7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в Кордайском районе 1. Общие положения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(далее – Правила) проведения раздельных сходов местного сообщества в Кордайском районе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и устанавливают типовой порядок проведения раздельных сходов местного сообщества жителей села, улицы, многоквартирного жилого дома Кордайского района.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села, улицы, многоквартирного жилого дома (далее - раздельный сход) на территории сел, поселков, сельских округов Кордайского района созывается и проводится с целью избрания представителей для участия в сходе местного сообщества.</w:t>
      </w:r>
    </w:p>
    <w:bookmarkEnd w:id="8"/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села, поселка, сельского округа.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Кордайского района на проведение схода местного сообщества.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села, улицы, многоквартирного жилого дома организуется акимом села, поселка и сельского округа.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соответствующего села, улицы, многоквартирного жилого дома, имеющих право в нем участвовать.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села, поселка, сельского округа или уполномоченным им лицом.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села, поселка, сельского округа или уполномоченное им лицо.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 в соответствии с количественным составом, утвержденным Кордайским районным маслихатом.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села, поселка и сельского округа.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2014 года № 31-7</w:t>
            </w:r>
          </w:p>
        </w:tc>
      </w:tr>
    </w:tbl>
    <w:bookmarkStart w:name="z1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села, улицы,</w:t>
      </w:r>
      <w:r>
        <w:br/>
      </w:r>
      <w:r>
        <w:rPr>
          <w:rFonts w:ascii="Times New Roman"/>
          <w:b/>
          <w:i w:val="false"/>
          <w:color w:val="000000"/>
        </w:rPr>
        <w:t>многоквартирного жилого дома для участия в сходе местного</w:t>
      </w:r>
      <w:r>
        <w:br/>
      </w:r>
      <w:r>
        <w:rPr>
          <w:rFonts w:ascii="Times New Roman"/>
          <w:b/>
          <w:i w:val="false"/>
          <w:color w:val="000000"/>
        </w:rPr>
        <w:t>сообщества Кордайского района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села, улицы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состав представителей (человек)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Кордай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8 марта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Абылайхана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А.Пушкина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Алматинская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А.Иманова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А.Воржева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Ардагерлер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А.Байтурсынова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Акбулын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Аныракай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Б.Шолака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Б.Момышулы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Б.Санатбай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Бериктас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Береговая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Болашак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Байдибека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Болтирик би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В.Шукшина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В.Терешковой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В.Комарова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В.Кравчук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В.Маяковского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Восточная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Домалак 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Дружба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Елимай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Е.Шарипова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Жибек Жолы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Желтоксан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Жетысу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Женистин 40 жылдыгы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Женистин 50 жылдыгы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Жолбарыс батыра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А.Жумабекова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Ж.Шурина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Заводская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И.Мичурина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И.Панфилова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И.Байзакова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И.Тайманова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Кебекбай Шешена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К.Азербаева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Кенесары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Космонавтов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Л.Титова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М.Маметовой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Манаса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М.Өтемісұлы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М.Алимбаева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М.Ауезова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Н.Айтекова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Н.Белашова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Н.Гоголя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Ногайбая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Н.Сауранбаева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Озерная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О.Шынтасова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О.Волковой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О.Самакова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Отырара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Подгорная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Райымбека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С.Лазо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Спортивная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Т.Бигелдинова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Т.Шевченко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Т.Рыскулова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Толе би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Украинская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Ш.Уалиханова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Ш.Жылыбаева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Шомиш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Ы.Алтынсарина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Ю.Гагарина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Г.Мусирепов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Казыбек би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К.Балпукова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Карасая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Кордайская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Айтеке би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А.Жангелдина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А.Молдагуловой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 Фараби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О.Байдилдаева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Отегена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Ж.Алдабергенова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Когадыр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М.Смагулова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Музбель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Аухаттинский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Аухатты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Больничный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Весенний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Гаражный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Дружба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К.Молдажанова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Мира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Мтм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М.Ауезов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Павлова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Пионерская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Садовый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Свобода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Спортивный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Т.Рыскулова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Школьный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Ш.Уалиханова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Ю.Гагарина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Кызылсай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А.Иманова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Курмангазы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Байтерек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Казахстанская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М.Биянху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Ногайбай би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Беткайнарский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Беткайнар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А.Лукьянова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А.Тимошенко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А.Лукпанов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Байгабата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Бригада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Г.Муратбаева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Женис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Ж.Есмамбетова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Жузим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Казахстана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Карасу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К.Жомартова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Мереке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Отеген Батыра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С.Кожантаева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Толе би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Ю.Гагарин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Соганды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Х.Мамбетали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40 Лет Победы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В.Ленин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Водоемная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Е.Ахмади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Ключевая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М.Елизарова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М.Калинина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Первомайская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Пионерская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Шоссейная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Ю.Гагарина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Жанатурмыс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А.Оспанова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Д.Ыдырысова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Т.Рыскулова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Г.Муратбаева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К.Омирзакова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К.Ауельбекова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Какпатасский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Какпатас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М.Адамбаева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В.Комарова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Д.Конаева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М.Даркембай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С.Мейрманова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К.Серикбаева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Т.Аубакирова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Толе би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К.Рыскулбекова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Кордай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Бериктас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Биринши мамыр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Бау-бакша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Бейбитшилик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Т.Сакалова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К.Сейдуалиева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Солтустик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Тын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Толе би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Казыбек би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Какпатас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Айтеке би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Каракемерский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Каракемер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А.Баямбаева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Б.Момышулы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Д.Конаева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Кенесары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К.Шытабаевой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О.Тостикбаева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Т.Рыскулова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Толе би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А.Нусипбаева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Отегена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А.Андасова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Ж.Тиленова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Соганды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А.Байтасова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Байтели батыр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Д.Конаева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Жанкойлык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Жапек батыра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Ж.Сураубаева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Саурык батыра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Сураншы батыра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Хасен болыс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Кыргау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Агыбая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Даулет батыра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М.Бактыгулова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Каумен батыра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40 лет октября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А.Пушкина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В.Еременко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В.Ленина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Заречная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Табачная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Чуйская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Отеген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Жастар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Тилемис Есболулы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Касыкский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Касык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А.Пушкин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Алматинская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А.Иманов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Б.Болтирикова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Бейбитшилик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Байдибека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Домалак 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Ж.Шурина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И.Мичурин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К.Абдуллин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Н.Тилеубаев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Толе би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Шыгыс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Кастек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Кордай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Кененский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Д.Еспаев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Е.Кашаганов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Ж.Жабаев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Ийрсу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К.Азербаев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Кордай батыр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Н.Абилгазиев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Н.Белашов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Н.Байниязов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С.Какетаев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Т.Мажирин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Ш.Жылыбаев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Ш.Сеитов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Масанчинский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Масанчи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70 лет октября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А.Пушкин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Алматы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А.Иманов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А.Жданов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Береговая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В.Маянов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В.Чапаев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В.Ленин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Д.Конаев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Д.Куйбышев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Д.Фурманов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Дружба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Дунганская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Егемендик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Интернациональная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Казахстанская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К.Ворошилов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Коминтерн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Коммунистическая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М.Масанчи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М.Горкий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М.Ванахун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Механизация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М.Калинин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М.Фрунзе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Моложежная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М.Биянху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Почтовая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Северная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С.Киров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С.Ордженикидзе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Табачная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Тараз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Тауелсиздик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Ф.Дзержинский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Х.Чива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Ю.Гагарин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Я.Шиваза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Я.Хуров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Курмангазы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Кунбатыс-1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Жинишке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Кунбатыс-2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Батыс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Шыгыс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Ногайбайский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Ногайбай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Ногайбай би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А.Молдагулова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А.Сагынбай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Байгоз Батыра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Б.Момышулы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К.Азербаева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Малдыбай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М.Маметовой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Н.Сауранбаев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Отеген батыра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Первомайская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Р.Кунакова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Сыпатай батыра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Т.Кожахметулы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Толе би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Т.Рыскулова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Ш.Байсалыулы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Шекенди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Ыргайты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Шарбакты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Ногайбай би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Сарыбастау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Подгорная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С.Алабасов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Б.Атамкулов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Б.Керимкулов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Б.Нурланкулов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Береке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Д.Конаева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К.Жекенов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М.Жумагулов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Кебекбай Шешен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К.Азербаев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Н.Белашов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Новостройка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Нуке Толесбай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Пд-2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Пд-7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Ф.Дзержинский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Шоссейная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Ынтымак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Ырыс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Ю.Гагарин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переулок К.Жекенов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Гвардейский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Б.Момышулы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Ногайбай би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Железнодорожная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Зеленая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Колхозная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Анырахай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Железнодорожная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Сарыбулакский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Сарыбулак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Биртомира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Д.Конаева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Зеленая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И.Панфилов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Карасай батыра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К.Тайшибеков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Отеген батыр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С.Лукина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Толе би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Трудовая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Ю.Гагарин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Д.Смаглюк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Енбек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Керуен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Мектеп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Парковая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Сортобинский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Сортобе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А.Пушкина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В.Ленина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Дружбы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Л.Парса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М.Масанчи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М.Вонахуна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М.Биянху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М.Ауезова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М.Маметовой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Ногайбай би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Т.Рыскулова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Төле би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Ш.Уалиханова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Щ.Даурова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Ю.Дунларова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Я.Шиваза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К.Сатбаева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Аль-Фараби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Отеген Батыра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Булар батыра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Д.Конаева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И.Манезов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К.Маркса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Степновский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40 лет победы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70 лет октября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8 марта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А.Аспетов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Больничны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Восточный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Жасыл ел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Западный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К.Сураншиев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Кирилова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Новостройка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Первомайская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Пионерская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Полякова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Производственный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Садовая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Калгуты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Жанакурылыс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Клубный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Кузнечный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Южный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Б.Момышулы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К.Сарымолдаев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Кузнечный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О.Бабакшиев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Отеген батыра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Р.Кошкарбаев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Т.Рыскулов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Ф.Божко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Сулуторский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Сулутор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А.Пушкина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Б.Мадишулы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Мектеп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Ы.Даниярова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Коктобе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А.Пушкина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В.Чапаева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Кауызбая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Мектеп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Улкен-Сулуторский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Улкен-Сулутор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Абылайхана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Д.Конаева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Жибек жолы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Н.Белашова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Ногайбай би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С.Куттыкадамбаева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Сулутор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Ш.Жылыбаев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