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24aa" w14:textId="8432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государственного учреждения "Аппарат Кордайского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 апреля 2014 года № 28-8. Зарегистрировано Департаментом юстиции Жамбылской области 30 апреля 2014 года № 2200. Утратило силу решением Кордайского районного маслихата Жамбылской области от 5 марта 2019 года № 46-4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05.03.2019 </w:t>
      </w:r>
      <w:r>
        <w:rPr>
          <w:rFonts w:ascii="Times New Roman"/>
          <w:b w:val="false"/>
          <w:i w:val="false"/>
          <w:color w:val="ff0000"/>
          <w:sz w:val="28"/>
        </w:rPr>
        <w:t>№ 46-4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Кордайский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Кордайского районного маслихата".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Кордайского районного маслихата по вопросам социально-общественного развития, неправительственных организаций и общественных объединений, обеспечения общественного правопорядка, экологии, природопользования и административно-территориального состава, по рассмотрению проектов договоров о выкупе земельного участка, вопросам сферы промышленности, энергетики, строительства, сельского хозяйства.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 Касенов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28-8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Кордайского районного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Кордайского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Кордайского районного маслихата не имеет ведомства.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Кордайского районного маслихата" (далее –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Жамбылская область, Кордайский район, село Кордай, улица Толе би, дом 106, почтовый индекс: 080400.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Кордайского районного маслихата".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маслихата.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9"/>
    <w:bookmarkStart w:name="z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обеспечивающая деятельность Кордайского районного маслихата, его органов и депутатов.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Кордайского районного маслихата.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информацию по вопросам их деятельности;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48"/>
    <w:bookmarkStart w:name="z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с законом;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 и депутатских групп;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опубликование решений маслихата, определяет меры по контролю за их исполнением;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7"/>
    <w:bookmarkStart w:name="z1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1"/>
    <w:bookmarkStart w:name="z1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