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f7b0" w14:textId="928f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 апреля 2014 года № 28-9. Зарегистрировано Департаментом юстиции Жамбылской области 25 апреля 2014 года № 2194. Утратило силу решением маслихата Кордайского района Жамбылской области от 10 сентября 2020 года № 73-3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Кордайского района Жамбылской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73-3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Кордайскому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"2" апреля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28-9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Кордайскому району</w:t>
      </w: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по Кордайскому району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канализацию, газоснабжение, электроснабжение, мусороудаление;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предоставлением коммунальных услуг;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то себя лично или от имении семьи за назначением жилищной помощи;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"Отдел занятости социальных программ акимата Кордайского района, Жамбылской области".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Кордайском районе на оплату: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являющимися собственниками или нанимателями (поднанимателями) жилища;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телекомуникаций семьям (гражданам), являющимися собственниками или нанимателями (поднанимателями) жилища;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Кордайском районе.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на содержание жилого дома (жилого здания), потребление коммунальных услуг и услуг связи,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устанавливается к совокупному доходу семьи(гражданина) в размере 7 процентов.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расходов на содержание жилого дома (жилого здания), потребление коммунальных услуг и услуг связи,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нормы, производится на общих основаниях.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І и ІІ групп, детьми-инвалидами с детства до шестнадцати лет, лицами старше восьмидесяти лет, детьми в возрасте до трех лет.</w:t>
      </w:r>
    </w:p>
    <w:bookmarkEnd w:id="25"/>
    <w:bookmarkStart w:name="z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утвержденные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необходимые для назначения жилищной помощи представляются в копиях и подлинниках для сверки, после чего подлинники документов возвращаются заявителю.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сумму фактических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размера фактически занимаемой площади;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 – 80 киловатт на каждого члена семьи;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200 киловатт: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(в месяц):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41"/>
    <w:bookmarkStart w:name="z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14.Выплата сумм, начисленных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осуществляется уполномоченным органом через банки второго уровня.</w:t>
      </w:r>
    </w:p>
    <w:bookmarkEnd w:id="43"/>
    <w:bookmarkStart w:name="z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15.Отношения, не урегулированные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регулируются в соответствии с действующим законодательством.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