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4120" w14:textId="e0e4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Кордайского районного маслихата</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27 января 2014 года № 26-2. Зарегистрировано Департаментом юстиции Жамбылской области 28 февраля 2014 года № 2119</w:t>
      </w:r>
    </w:p>
    <w:p>
      <w:pPr>
        <w:spacing w:after="0"/>
        <w:ind w:left="0"/>
        <w:jc w:val="left"/>
      </w:pPr>
    </w:p>
    <w:p>
      <w:pPr>
        <w:spacing w:after="0"/>
        <w:ind w:left="0"/>
        <w:jc w:val="both"/>
      </w:pPr>
      <w:bookmarkStart w:name="z197" w:id="0"/>
      <w:r>
        <w:rPr>
          <w:rFonts w:ascii="Times New Roman"/>
          <w:b w:val="false"/>
          <w:i w:val="false"/>
          <w:color w:val="ff0000"/>
          <w:sz w:val="28"/>
        </w:rPr>
        <w:t xml:space="preserve">
      Сноска. По всему слова "секретарем маслихата", "секретаря маслихата", "секретарь маслихата", "секретарю маслихата", "нового секретаря" заменить, соответственно, словами "председателем маслихата", "председателя маслихата", "председатель маслихата", "председателю маслихата", "нового председателя" решением Кордайского районного маслихата от 17.05.2023 </w:t>
      </w:r>
      <w:r>
        <w:rPr>
          <w:rFonts w:ascii="Times New Roman"/>
          <w:b w:val="false"/>
          <w:i w:val="false"/>
          <w:color w:val="ff0000"/>
          <w:sz w:val="28"/>
        </w:rPr>
        <w:t>№3-5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Кордайский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1. Утвердить прилагаемый регламент Кордайского районного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вопросам социально-общественного развития, неправительственных организаций и общественных объединений, обеспечения общественного правопорядка, экологии, природопользования и административно-территориального состава, по рассмотрению проектов договоров о выкупе земельного участка, вопросам сферы промышленности, энергетики, строительства, сельского хозяйства.</w:t>
      </w:r>
    </w:p>
    <w:bookmarkEnd w:id="3"/>
    <w:bookmarkStart w:name="z4" w:id="4"/>
    <w:p>
      <w:pPr>
        <w:spacing w:after="0"/>
        <w:ind w:left="0"/>
        <w:jc w:val="both"/>
      </w:pPr>
      <w:r>
        <w:rPr>
          <w:rFonts w:ascii="Times New Roman"/>
          <w:b w:val="false"/>
          <w:i w:val="false"/>
          <w:color w:val="000000"/>
          <w:sz w:val="28"/>
        </w:rPr>
        <w:t>
      3. Признать утратившим силу решение районного маслихата от 30 мая 2012 года № 6-3 "О Регламенте районного маслихата".</w:t>
      </w:r>
    </w:p>
    <w:bookmarkEnd w:id="4"/>
    <w:bookmarkStart w:name="z5"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Алимбет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Кордайского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января 2014 года № 26-2</w:t>
            </w:r>
          </w:p>
        </w:tc>
      </w:tr>
    </w:tbl>
    <w:bookmarkStart w:name="z201" w:id="6"/>
    <w:p>
      <w:pPr>
        <w:spacing w:after="0"/>
        <w:ind w:left="0"/>
        <w:jc w:val="left"/>
      </w:pPr>
      <w:r>
        <w:rPr>
          <w:rFonts w:ascii="Times New Roman"/>
          <w:b/>
          <w:i w:val="false"/>
          <w:color w:val="000000"/>
        </w:rPr>
        <w:t xml:space="preserve"> Регламент Кордайского районного маслихата</w:t>
      </w:r>
    </w:p>
    <w:bookmarkEnd w:id="6"/>
    <w:bookmarkStart w:name="z17" w:id="7"/>
    <w:p>
      <w:pPr>
        <w:spacing w:after="0"/>
        <w:ind w:left="0"/>
        <w:jc w:val="both"/>
      </w:pPr>
      <w:r>
        <w:rPr>
          <w:rFonts w:ascii="Times New Roman"/>
          <w:b w:val="false"/>
          <w:i w:val="false"/>
          <w:color w:val="ff0000"/>
          <w:sz w:val="28"/>
        </w:rPr>
        <w:t xml:space="preserve">
      Сноска. Регламент - в редакции решения маслихата Кордайского района Жамбылской области от 14.02.2022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202"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Настоящий регламент Кордайского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9"/>
    <w:bookmarkStart w:name="z19" w:id="10"/>
    <w:p>
      <w:pPr>
        <w:spacing w:after="0"/>
        <w:ind w:left="0"/>
        <w:jc w:val="both"/>
      </w:pPr>
      <w:r>
        <w:rPr>
          <w:rFonts w:ascii="Times New Roman"/>
          <w:b w:val="false"/>
          <w:i w:val="false"/>
          <w:color w:val="000000"/>
          <w:sz w:val="28"/>
        </w:rPr>
        <w:t>
      2. Кордайский районный маслихат (местный представительный орган) - выборный орган, избираемый населением Кордайского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10"/>
    <w:bookmarkStart w:name="z20" w:id="11"/>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11"/>
    <w:bookmarkStart w:name="z21" w:id="12"/>
    <w:p>
      <w:pPr>
        <w:spacing w:after="0"/>
        <w:ind w:left="0"/>
        <w:jc w:val="left"/>
      </w:pPr>
      <w:r>
        <w:rPr>
          <w:rFonts w:ascii="Times New Roman"/>
          <w:b/>
          <w:i w:val="false"/>
          <w:color w:val="000000"/>
        </w:rPr>
        <w:t xml:space="preserve"> Глава 2. Порядок проведения сессии маслихата</w:t>
      </w:r>
    </w:p>
    <w:bookmarkEnd w:id="12"/>
    <w:bookmarkStart w:name="z22" w:id="13"/>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3"/>
    <w:bookmarkStart w:name="z23" w:id="14"/>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4"/>
    <w:bookmarkStart w:name="z24" w:id="15"/>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5"/>
    <w:bookmarkStart w:name="z25" w:id="16"/>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6"/>
    <w:bookmarkStart w:name="z26" w:id="17"/>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7"/>
    <w:bookmarkStart w:name="z27" w:id="18"/>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в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8"/>
    <w:bookmarkStart w:name="z28" w:id="1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Кордайской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9"/>
    <w:bookmarkStart w:name="z29" w:id="20"/>
    <w:p>
      <w:pPr>
        <w:spacing w:after="0"/>
        <w:ind w:left="0"/>
        <w:jc w:val="both"/>
      </w:pPr>
      <w:r>
        <w:rPr>
          <w:rFonts w:ascii="Times New Roman"/>
          <w:b w:val="false"/>
          <w:i w:val="false"/>
          <w:color w:val="000000"/>
          <w:sz w:val="28"/>
        </w:rPr>
        <w:t>
      6. Председатель территориальной избирательной комиссии открывает первую сессию маслихата и ведет ее до избрания председателя маслихата. Председатель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20"/>
    <w:bookmarkStart w:name="z30" w:id="21"/>
    <w:p>
      <w:pPr>
        <w:spacing w:after="0"/>
        <w:ind w:left="0"/>
        <w:jc w:val="both"/>
      </w:pPr>
      <w:r>
        <w:rPr>
          <w:rFonts w:ascii="Times New Roman"/>
          <w:b w:val="false"/>
          <w:i w:val="false"/>
          <w:color w:val="000000"/>
          <w:sz w:val="28"/>
        </w:rPr>
        <w:t>
      7. Маслихат принимает решения голосованием.</w:t>
      </w:r>
    </w:p>
    <w:bookmarkEnd w:id="21"/>
    <w:bookmarkStart w:name="z31" w:id="22"/>
    <w:p>
      <w:pPr>
        <w:spacing w:after="0"/>
        <w:ind w:left="0"/>
        <w:jc w:val="both"/>
      </w:pPr>
      <w:r>
        <w:rPr>
          <w:rFonts w:ascii="Times New Roman"/>
          <w:b w:val="false"/>
          <w:i w:val="false"/>
          <w:color w:val="000000"/>
          <w:sz w:val="28"/>
        </w:rPr>
        <w:t>
      Голосование осуществляется:</w:t>
      </w:r>
    </w:p>
    <w:bookmarkEnd w:id="22"/>
    <w:bookmarkStart w:name="z32" w:id="23"/>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3"/>
    <w:bookmarkStart w:name="z33" w:id="24"/>
    <w:p>
      <w:pPr>
        <w:spacing w:after="0"/>
        <w:ind w:left="0"/>
        <w:jc w:val="both"/>
      </w:pPr>
      <w:r>
        <w:rPr>
          <w:rFonts w:ascii="Times New Roman"/>
          <w:b w:val="false"/>
          <w:i w:val="false"/>
          <w:color w:val="000000"/>
          <w:sz w:val="28"/>
        </w:rPr>
        <w:t>
      2) поднятием руки;</w:t>
      </w:r>
    </w:p>
    <w:bookmarkEnd w:id="24"/>
    <w:bookmarkStart w:name="z34" w:id="25"/>
    <w:p>
      <w:pPr>
        <w:spacing w:after="0"/>
        <w:ind w:left="0"/>
        <w:jc w:val="both"/>
      </w:pPr>
      <w:r>
        <w:rPr>
          <w:rFonts w:ascii="Times New Roman"/>
          <w:b w:val="false"/>
          <w:i w:val="false"/>
          <w:color w:val="000000"/>
          <w:sz w:val="28"/>
        </w:rPr>
        <w:t>
      3) с использованием бюллетеней.</w:t>
      </w:r>
    </w:p>
    <w:bookmarkEnd w:id="25"/>
    <w:bookmarkStart w:name="z35" w:id="26"/>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6"/>
    <w:bookmarkStart w:name="z36" w:id="2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7"/>
    <w:bookmarkStart w:name="z37" w:id="28"/>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8"/>
    <w:bookmarkStart w:name="z38" w:id="29"/>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9"/>
    <w:bookmarkStart w:name="z39" w:id="30"/>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30"/>
    <w:bookmarkStart w:name="z40" w:id="31"/>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31"/>
    <w:bookmarkStart w:name="z41" w:id="32"/>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территории.</w:t>
      </w:r>
    </w:p>
    <w:bookmarkEnd w:id="32"/>
    <w:bookmarkStart w:name="z42" w:id="3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3"/>
    <w:bookmarkStart w:name="z43" w:id="3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4"/>
    <w:bookmarkStart w:name="z44" w:id="35"/>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5"/>
    <w:bookmarkStart w:name="z45" w:id="36"/>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6"/>
    <w:bookmarkStart w:name="z46" w:id="37"/>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7"/>
    <w:bookmarkStart w:name="z47" w:id="38"/>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8"/>
    <w:bookmarkStart w:name="z48" w:id="3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9"/>
    <w:bookmarkStart w:name="z49" w:id="40"/>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40"/>
    <w:bookmarkStart w:name="z50" w:id="41"/>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41"/>
    <w:bookmarkStart w:name="z51" w:id="42"/>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2"/>
    <w:bookmarkStart w:name="z52" w:id="43"/>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3"/>
    <w:bookmarkStart w:name="z53" w:id="44"/>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4"/>
    <w:bookmarkStart w:name="z54" w:id="45"/>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5"/>
    <w:bookmarkStart w:name="z55" w:id="46"/>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6"/>
    <w:bookmarkStart w:name="z56" w:id="47"/>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7"/>
    <w:bookmarkStart w:name="z57" w:id="48"/>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8"/>
    <w:bookmarkStart w:name="z58" w:id="4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9"/>
    <w:bookmarkStart w:name="z59" w:id="50"/>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50"/>
    <w:bookmarkStart w:name="z60" w:id="51"/>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1"/>
    <w:bookmarkStart w:name="z61" w:id="5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2"/>
    <w:bookmarkStart w:name="z62" w:id="53"/>
    <w:p>
      <w:pPr>
        <w:spacing w:after="0"/>
        <w:ind w:left="0"/>
        <w:jc w:val="left"/>
      </w:pPr>
      <w:r>
        <w:rPr>
          <w:rFonts w:ascii="Times New Roman"/>
          <w:b/>
          <w:i w:val="false"/>
          <w:color w:val="000000"/>
        </w:rPr>
        <w:t xml:space="preserve"> Глава 3. Порядок принятия актов маслихата</w:t>
      </w:r>
    </w:p>
    <w:bookmarkEnd w:id="53"/>
    <w:bookmarkStart w:name="z63" w:id="54"/>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4"/>
    <w:bookmarkStart w:name="z64" w:id="55"/>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5"/>
    <w:bookmarkStart w:name="z65" w:id="56"/>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6"/>
    <w:bookmarkStart w:name="z66" w:id="57"/>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7"/>
    <w:bookmarkStart w:name="z67" w:id="58"/>
    <w:p>
      <w:pPr>
        <w:spacing w:after="0"/>
        <w:ind w:left="0"/>
        <w:jc w:val="both"/>
      </w:pPr>
      <w:r>
        <w:rPr>
          <w:rFonts w:ascii="Times New Roman"/>
          <w:b w:val="false"/>
          <w:i w:val="false"/>
          <w:color w:val="000000"/>
          <w:sz w:val="28"/>
        </w:rPr>
        <w:t>
      Для работы с проектами решений и подготовки других вопросов постоянные комиссии могут создавать рабочие группы. В случае необходимости в состав рабочей группы могут привлекаться депутаты от другой постоянной комиссии. В работе рабочей группы может принять участие любой депутат.</w:t>
      </w:r>
    </w:p>
    <w:bookmarkEnd w:id="58"/>
    <w:bookmarkStart w:name="z68" w:id="5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59"/>
    <w:bookmarkStart w:name="z69" w:id="60"/>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и опубликованию в органах юстиции в порядке, установленном законодательством Республики Казахстан, за исключением случаев, предусмотренных законодательством.</w:t>
      </w:r>
    </w:p>
    <w:bookmarkEnd w:id="60"/>
    <w:bookmarkStart w:name="z70" w:id="61"/>
    <w:p>
      <w:pPr>
        <w:spacing w:after="0"/>
        <w:ind w:left="0"/>
        <w:jc w:val="both"/>
      </w:pPr>
      <w:r>
        <w:rPr>
          <w:rFonts w:ascii="Times New Roman"/>
          <w:b w:val="false"/>
          <w:i w:val="false"/>
          <w:color w:val="000000"/>
          <w:sz w:val="28"/>
        </w:rPr>
        <w:t>
      22. При наличии разногласий между постоянными комиссиями, участвующими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61"/>
    <w:bookmarkStart w:name="z71" w:id="62"/>
    <w:p>
      <w:pPr>
        <w:spacing w:after="0"/>
        <w:ind w:left="0"/>
        <w:jc w:val="both"/>
      </w:pPr>
      <w:r>
        <w:rPr>
          <w:rFonts w:ascii="Times New Roman"/>
          <w:b w:val="false"/>
          <w:i w:val="false"/>
          <w:color w:val="000000"/>
          <w:sz w:val="28"/>
        </w:rPr>
        <w:t>
      23. При рассмотрении вопроса на сессии заслушивается основной доклад комиссии (рабочей группы) или депутатской фракции, ответственной за проекты решений, а при необходимости содоклад других комиссий (рабочих групп) или депутатских фракций, участвующих в рассмотрении вопроса.</w:t>
      </w:r>
    </w:p>
    <w:bookmarkEnd w:id="62"/>
    <w:bookmarkStart w:name="z72" w:id="63"/>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3"/>
    <w:bookmarkStart w:name="z73" w:id="64"/>
    <w:p>
      <w:pPr>
        <w:spacing w:after="0"/>
        <w:ind w:left="0"/>
        <w:jc w:val="both"/>
      </w:pPr>
      <w:r>
        <w:rPr>
          <w:rFonts w:ascii="Times New Roman"/>
          <w:b w:val="false"/>
          <w:i w:val="false"/>
          <w:color w:val="000000"/>
          <w:sz w:val="28"/>
        </w:rPr>
        <w:t>
      Постоянные комиссии, отдельные члены комиссии и рабочих групп, не согласные с положениями содоклада или заключениями по проектам решений, могут изложить свое мнение до начала общих прений по рассматриваемому вопросу.</w:t>
      </w:r>
    </w:p>
    <w:bookmarkEnd w:id="64"/>
    <w:bookmarkStart w:name="z74" w:id="65"/>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5"/>
    <w:bookmarkStart w:name="z75" w:id="66"/>
    <w:p>
      <w:pPr>
        <w:spacing w:after="0"/>
        <w:ind w:left="0"/>
        <w:jc w:val="both"/>
      </w:pPr>
      <w:r>
        <w:rPr>
          <w:rFonts w:ascii="Times New Roman"/>
          <w:b w:val="false"/>
          <w:i w:val="false"/>
          <w:color w:val="000000"/>
          <w:sz w:val="28"/>
        </w:rPr>
        <w:t>
      Решения маслихата по процедурным вопросам принимаются протоколом открытого голосования большинством голосов присутствующих на заседании депутатов без принятия отдельного решения и фиксируются в протоколе заседания.</w:t>
      </w:r>
    </w:p>
    <w:bookmarkEnd w:id="66"/>
    <w:bookmarkStart w:name="z76" w:id="67"/>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7"/>
    <w:bookmarkStart w:name="z77" w:id="68"/>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8"/>
    <w:bookmarkStart w:name="z78" w:id="6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9"/>
    <w:bookmarkStart w:name="z79" w:id="7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70"/>
    <w:bookmarkStart w:name="z80" w:id="7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1"/>
    <w:bookmarkStart w:name="z81" w:id="7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2"/>
    <w:bookmarkStart w:name="z82" w:id="7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3"/>
    <w:bookmarkStart w:name="z83" w:id="74"/>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4"/>
    <w:bookmarkStart w:name="z84" w:id="7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5"/>
    <w:bookmarkStart w:name="z85" w:id="76"/>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6"/>
    <w:bookmarkStart w:name="z86" w:id="77"/>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7"/>
    <w:bookmarkStart w:name="z87" w:id="78"/>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8"/>
    <w:bookmarkStart w:name="z88" w:id="79"/>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9"/>
    <w:bookmarkStart w:name="z89" w:id="80"/>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сроков, необходимых для подготовки заключения по проекту бюджета.</w:t>
      </w:r>
    </w:p>
    <w:bookmarkEnd w:id="80"/>
    <w:bookmarkStart w:name="z90" w:id="81"/>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с соответствующими обоснованиями, расчетами по проекту бюджета соответствующей территории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1"/>
    <w:bookmarkStart w:name="z91" w:id="8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2"/>
    <w:bookmarkStart w:name="z92" w:id="83"/>
    <w:p>
      <w:pPr>
        <w:spacing w:after="0"/>
        <w:ind w:left="0"/>
        <w:jc w:val="both"/>
      </w:pPr>
      <w:r>
        <w:rPr>
          <w:rFonts w:ascii="Times New Roman"/>
          <w:b w:val="false"/>
          <w:i w:val="false"/>
          <w:color w:val="000000"/>
          <w:sz w:val="28"/>
        </w:rPr>
        <w:t>
      Допускается утверждение бюджетов Кордайского района, сел, поселков, сельских округов отдельными решениями районного маслихата.</w:t>
      </w:r>
    </w:p>
    <w:bookmarkEnd w:id="83"/>
    <w:bookmarkStart w:name="z93" w:id="8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4"/>
    <w:bookmarkStart w:name="z94" w:id="8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5"/>
    <w:bookmarkStart w:name="z95" w:id="86"/>
    <w:p>
      <w:pPr>
        <w:spacing w:after="0"/>
        <w:ind w:left="0"/>
        <w:jc w:val="left"/>
      </w:pPr>
      <w:r>
        <w:rPr>
          <w:rFonts w:ascii="Times New Roman"/>
          <w:b/>
          <w:i w:val="false"/>
          <w:color w:val="000000"/>
        </w:rPr>
        <w:t xml:space="preserve"> Глава 4. Порядок заслушивания отчетов</w:t>
      </w:r>
    </w:p>
    <w:bookmarkEnd w:id="86"/>
    <w:bookmarkStart w:name="z96" w:id="87"/>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7"/>
    <w:bookmarkStart w:name="z97" w:id="88"/>
    <w:p>
      <w:pPr>
        <w:spacing w:after="0"/>
        <w:ind w:left="0"/>
        <w:jc w:val="both"/>
      </w:pPr>
      <w:r>
        <w:rPr>
          <w:rFonts w:ascii="Times New Roman"/>
          <w:b w:val="false"/>
          <w:i w:val="false"/>
          <w:color w:val="000000"/>
          <w:sz w:val="28"/>
        </w:rPr>
        <w:t xml:space="preserve">
      33.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Отчеты председателя маслихата, председателей постоянных комиссий и иных органов маслихата заслушиваются маслихатом.</w:t>
      </w:r>
    </w:p>
    <w:bookmarkEnd w:id="90"/>
    <w:bookmarkStart w:name="z100" w:id="9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1"/>
    <w:bookmarkStart w:name="z101" w:id="9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2"/>
    <w:bookmarkStart w:name="z102" w:id="93"/>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93"/>
    <w:bookmarkStart w:name="z103" w:id="94"/>
    <w:p>
      <w:pPr>
        <w:spacing w:after="0"/>
        <w:ind w:left="0"/>
        <w:jc w:val="both"/>
      </w:pPr>
      <w:r>
        <w:rPr>
          <w:rFonts w:ascii="Times New Roman"/>
          <w:b w:val="false"/>
          <w:i w:val="false"/>
          <w:color w:val="000000"/>
          <w:sz w:val="28"/>
        </w:rPr>
        <w:t>
      36. Отчет районного маслихата представляется населению села, поселка, сельского округа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94"/>
    <w:bookmarkStart w:name="z104" w:id="95"/>
    <w:p>
      <w:pPr>
        <w:spacing w:after="0"/>
        <w:ind w:left="0"/>
        <w:jc w:val="left"/>
      </w:pPr>
      <w:r>
        <w:rPr>
          <w:rFonts w:ascii="Times New Roman"/>
          <w:b/>
          <w:i w:val="false"/>
          <w:color w:val="000000"/>
        </w:rPr>
        <w:t xml:space="preserve"> Глава 5. Порядок рассмотрения депутатских запросов</w:t>
      </w:r>
    </w:p>
    <w:bookmarkEnd w:id="95"/>
    <w:bookmarkStart w:name="z105" w:id="96"/>
    <w:p>
      <w:pPr>
        <w:spacing w:after="0"/>
        <w:ind w:left="0"/>
        <w:jc w:val="both"/>
      </w:pPr>
      <w:r>
        <w:rPr>
          <w:rFonts w:ascii="Times New Roman"/>
          <w:b w:val="false"/>
          <w:i w:val="false"/>
          <w:color w:val="000000"/>
          <w:sz w:val="28"/>
        </w:rPr>
        <w:t>
      37. Депутат маслихата по вопросам, отнесенным к компетенции маслихата, обращается с официальным письменным запросом к акиму, председателю и члену Кордайской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96"/>
    <w:bookmarkStart w:name="z106" w:id="97"/>
    <w:p>
      <w:pPr>
        <w:spacing w:after="0"/>
        <w:ind w:left="0"/>
        <w:jc w:val="both"/>
      </w:pPr>
      <w:r>
        <w:rPr>
          <w:rFonts w:ascii="Times New Roman"/>
          <w:b w:val="false"/>
          <w:i w:val="false"/>
          <w:color w:val="000000"/>
          <w:sz w:val="28"/>
        </w:rPr>
        <w:t>
      38.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97"/>
    <w:bookmarkStart w:name="z107" w:id="98"/>
    <w:p>
      <w:pPr>
        <w:spacing w:after="0"/>
        <w:ind w:left="0"/>
        <w:jc w:val="both"/>
      </w:pPr>
      <w:r>
        <w:rPr>
          <w:rFonts w:ascii="Times New Roman"/>
          <w:b w:val="false"/>
          <w:i w:val="false"/>
          <w:color w:val="000000"/>
          <w:sz w:val="28"/>
        </w:rPr>
        <w:t>
      39.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98"/>
    <w:bookmarkStart w:name="z108" w:id="99"/>
    <w:p>
      <w:pPr>
        <w:spacing w:after="0"/>
        <w:ind w:left="0"/>
        <w:jc w:val="both"/>
      </w:pPr>
      <w:r>
        <w:rPr>
          <w:rFonts w:ascii="Times New Roman"/>
          <w:b w:val="false"/>
          <w:i w:val="false"/>
          <w:color w:val="000000"/>
          <w:sz w:val="28"/>
        </w:rPr>
        <w:t>
      40.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99"/>
    <w:bookmarkStart w:name="z109" w:id="100"/>
    <w:p>
      <w:pPr>
        <w:spacing w:after="0"/>
        <w:ind w:left="0"/>
        <w:jc w:val="both"/>
      </w:pPr>
      <w:r>
        <w:rPr>
          <w:rFonts w:ascii="Times New Roman"/>
          <w:b w:val="false"/>
          <w:i w:val="false"/>
          <w:color w:val="000000"/>
          <w:sz w:val="28"/>
        </w:rPr>
        <w:t>
      41. Ответ на депутатский запрос представляется в письменной форме в срок не позднее одного месяца.</w:t>
      </w:r>
    </w:p>
    <w:bookmarkEnd w:id="100"/>
    <w:bookmarkStart w:name="z110" w:id="101"/>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01"/>
    <w:bookmarkStart w:name="z111" w:id="102"/>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02"/>
    <w:bookmarkStart w:name="z112" w:id="103"/>
    <w:p>
      <w:pPr>
        <w:spacing w:after="0"/>
        <w:ind w:left="0"/>
        <w:jc w:val="left"/>
      </w:pPr>
      <w:r>
        <w:rPr>
          <w:rFonts w:ascii="Times New Roman"/>
          <w:b/>
          <w:i w:val="false"/>
          <w:color w:val="000000"/>
        </w:rPr>
        <w:t xml:space="preserve"> Параграф 1. Председатель маслихата</w:t>
      </w:r>
    </w:p>
    <w:bookmarkEnd w:id="103"/>
    <w:bookmarkStart w:name="z113" w:id="104"/>
    <w:p>
      <w:pPr>
        <w:spacing w:after="0"/>
        <w:ind w:left="0"/>
        <w:jc w:val="both"/>
      </w:pPr>
      <w:r>
        <w:rPr>
          <w:rFonts w:ascii="Times New Roman"/>
          <w:b w:val="false"/>
          <w:i w:val="false"/>
          <w:color w:val="000000"/>
          <w:sz w:val="28"/>
        </w:rPr>
        <w:t>
      42.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04"/>
    <w:bookmarkStart w:name="z114" w:id="10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05"/>
    <w:bookmarkStart w:name="z115" w:id="106"/>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6"/>
    <w:bookmarkStart w:name="z116" w:id="10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07"/>
    <w:bookmarkStart w:name="z117" w:id="108"/>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08"/>
    <w:bookmarkStart w:name="z118" w:id="109"/>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09"/>
    <w:bookmarkStart w:name="z119" w:id="110"/>
    <w:p>
      <w:pPr>
        <w:spacing w:after="0"/>
        <w:ind w:left="0"/>
        <w:jc w:val="both"/>
      </w:pPr>
      <w:r>
        <w:rPr>
          <w:rFonts w:ascii="Times New Roman"/>
          <w:b w:val="false"/>
          <w:i w:val="false"/>
          <w:color w:val="000000"/>
          <w:sz w:val="28"/>
        </w:rPr>
        <w:t>
      43.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определяемым на сессии маслихата на весь срок очередного созыва.</w:t>
      </w:r>
    </w:p>
    <w:bookmarkEnd w:id="110"/>
    <w:bookmarkStart w:name="z120" w:id="111"/>
    <w:p>
      <w:pPr>
        <w:spacing w:after="0"/>
        <w:ind w:left="0"/>
        <w:jc w:val="both"/>
      </w:pPr>
      <w:r>
        <w:rPr>
          <w:rFonts w:ascii="Times New Roman"/>
          <w:b w:val="false"/>
          <w:i w:val="false"/>
          <w:color w:val="000000"/>
          <w:sz w:val="28"/>
        </w:rPr>
        <w:t>
      44.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11"/>
    <w:bookmarkStart w:name="z121" w:id="112"/>
    <w:p>
      <w:pPr>
        <w:spacing w:after="0"/>
        <w:ind w:left="0"/>
        <w:jc w:val="both"/>
      </w:pPr>
      <w:r>
        <w:rPr>
          <w:rFonts w:ascii="Times New Roman"/>
          <w:b w:val="false"/>
          <w:i w:val="false"/>
          <w:color w:val="000000"/>
          <w:sz w:val="28"/>
        </w:rPr>
        <w:t>
      45.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12"/>
    <w:bookmarkStart w:name="z122" w:id="113"/>
    <w:p>
      <w:pPr>
        <w:spacing w:after="0"/>
        <w:ind w:left="0"/>
        <w:jc w:val="left"/>
      </w:pPr>
      <w:r>
        <w:rPr>
          <w:rFonts w:ascii="Times New Roman"/>
          <w:b/>
          <w:i w:val="false"/>
          <w:color w:val="000000"/>
        </w:rPr>
        <w:t xml:space="preserve"> Параграф 2. Постоянные и временные комиссии маслихата</w:t>
      </w:r>
    </w:p>
    <w:bookmarkEnd w:id="113"/>
    <w:bookmarkStart w:name="z123" w:id="11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14"/>
    <w:bookmarkStart w:name="z124" w:id="11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15"/>
    <w:bookmarkStart w:name="z125" w:id="11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6"/>
    <w:bookmarkStart w:name="z126" w:id="117"/>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7"/>
    <w:bookmarkStart w:name="z127" w:id="118"/>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 и настоящим Регламентом.</w:t>
      </w:r>
    </w:p>
    <w:bookmarkEnd w:id="118"/>
    <w:bookmarkStart w:name="z128" w:id="119"/>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19"/>
    <w:bookmarkStart w:name="z129" w:id="120"/>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120"/>
    <w:bookmarkStart w:name="z130" w:id="12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1"/>
    <w:bookmarkStart w:name="z131" w:id="12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2"/>
    <w:bookmarkStart w:name="z132" w:id="123"/>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23"/>
    <w:bookmarkStart w:name="z133" w:id="124"/>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4"/>
    <w:bookmarkStart w:name="z134" w:id="125"/>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25"/>
    <w:bookmarkStart w:name="z135" w:id="126"/>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26"/>
    <w:bookmarkStart w:name="z136" w:id="127"/>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27"/>
    <w:bookmarkStart w:name="z137" w:id="12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28"/>
    <w:bookmarkStart w:name="z138" w:id="12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29"/>
    <w:bookmarkStart w:name="z139" w:id="130"/>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0"/>
    <w:bookmarkStart w:name="z140" w:id="131"/>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31"/>
    <w:bookmarkStart w:name="z141" w:id="132"/>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2"/>
    <w:bookmarkStart w:name="z142" w:id="133"/>
    <w:p>
      <w:pPr>
        <w:spacing w:after="0"/>
        <w:ind w:left="0"/>
        <w:jc w:val="both"/>
      </w:pPr>
      <w:r>
        <w:rPr>
          <w:rFonts w:ascii="Times New Roman"/>
          <w:b w:val="false"/>
          <w:i w:val="false"/>
          <w:color w:val="000000"/>
          <w:sz w:val="28"/>
        </w:rPr>
        <w:t>
      51.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33"/>
    <w:bookmarkStart w:name="z143" w:id="134"/>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34"/>
    <w:bookmarkStart w:name="z144" w:id="13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35"/>
    <w:bookmarkStart w:name="z145" w:id="136"/>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36"/>
    <w:bookmarkStart w:name="z146" w:id="137"/>
    <w:p>
      <w:pPr>
        <w:spacing w:after="0"/>
        <w:ind w:left="0"/>
        <w:jc w:val="both"/>
      </w:pPr>
      <w:r>
        <w:rPr>
          <w:rFonts w:ascii="Times New Roman"/>
          <w:b w:val="false"/>
          <w:i w:val="false"/>
          <w:color w:val="000000"/>
          <w:sz w:val="28"/>
        </w:rPr>
        <w:t>
      52. При отсутствии председателя одной из постоянных комиссий маслихата его полномочия по решению председателя маслихата временно осуществляются председателем другой постоянной комиссии маслихата или депутатом, являющимся членом данной постоянной комиссии маслихата, и осуществляются в соответствии с законодательством Республики Казахстан, настоящим Регламентом и решением маслихата.</w:t>
      </w:r>
    </w:p>
    <w:bookmarkEnd w:id="137"/>
    <w:bookmarkStart w:name="z147" w:id="138"/>
    <w:p>
      <w:pPr>
        <w:spacing w:after="0"/>
        <w:ind w:left="0"/>
        <w:jc w:val="left"/>
      </w:pPr>
      <w:r>
        <w:rPr>
          <w:rFonts w:ascii="Times New Roman"/>
          <w:b/>
          <w:i w:val="false"/>
          <w:color w:val="000000"/>
        </w:rPr>
        <w:t xml:space="preserve"> Параграф 4. Редакционная и счетная комиссии маслихата</w:t>
      </w:r>
    </w:p>
    <w:bookmarkEnd w:id="138"/>
    <w:bookmarkStart w:name="z148" w:id="139"/>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39"/>
    <w:bookmarkStart w:name="z149" w:id="140"/>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40"/>
    <w:bookmarkStart w:name="z150" w:id="14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41"/>
    <w:bookmarkStart w:name="z151" w:id="142"/>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42"/>
    <w:bookmarkStart w:name="z152" w:id="14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43"/>
    <w:bookmarkStart w:name="z153" w:id="144"/>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44"/>
    <w:bookmarkStart w:name="z154" w:id="145"/>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45"/>
    <w:bookmarkStart w:name="z155" w:id="146"/>
    <w:p>
      <w:pPr>
        <w:spacing w:after="0"/>
        <w:ind w:left="0"/>
        <w:jc w:val="left"/>
      </w:pPr>
      <w:r>
        <w:rPr>
          <w:rFonts w:ascii="Times New Roman"/>
          <w:b/>
          <w:i w:val="false"/>
          <w:color w:val="000000"/>
        </w:rPr>
        <w:t xml:space="preserve"> Параграф 5. Депутатские объединения в маслихатах</w:t>
      </w:r>
    </w:p>
    <w:bookmarkEnd w:id="146"/>
    <w:bookmarkStart w:name="z156" w:id="147"/>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47"/>
    <w:bookmarkStart w:name="z157" w:id="148"/>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8"/>
    <w:bookmarkStart w:name="z158" w:id="149"/>
    <w:p>
      <w:pPr>
        <w:spacing w:after="0"/>
        <w:ind w:left="0"/>
        <w:jc w:val="both"/>
      </w:pPr>
      <w:r>
        <w:rPr>
          <w:rFonts w:ascii="Times New Roman"/>
          <w:b w:val="false"/>
          <w:i w:val="false"/>
          <w:color w:val="000000"/>
          <w:sz w:val="28"/>
        </w:rPr>
        <w:t>
      57. Члены депутатских объединений могут:</w:t>
      </w:r>
    </w:p>
    <w:bookmarkEnd w:id="149"/>
    <w:bookmarkStart w:name="z159" w:id="15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50"/>
    <w:bookmarkStart w:name="z160" w:id="15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51"/>
    <w:bookmarkStart w:name="z161" w:id="152"/>
    <w:p>
      <w:pPr>
        <w:spacing w:after="0"/>
        <w:ind w:left="0"/>
        <w:jc w:val="both"/>
      </w:pPr>
      <w:r>
        <w:rPr>
          <w:rFonts w:ascii="Times New Roman"/>
          <w:b w:val="false"/>
          <w:i w:val="false"/>
          <w:color w:val="000000"/>
          <w:sz w:val="28"/>
        </w:rPr>
        <w:t>
      3) предлагать поправки к проектам решений маслихата;</w:t>
      </w:r>
    </w:p>
    <w:bookmarkEnd w:id="152"/>
    <w:bookmarkStart w:name="z162" w:id="15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53"/>
    <w:bookmarkStart w:name="z163" w:id="154"/>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54"/>
    <w:bookmarkStart w:name="z164" w:id="155"/>
    <w:p>
      <w:pPr>
        <w:spacing w:after="0"/>
        <w:ind w:left="0"/>
        <w:jc w:val="left"/>
      </w:pPr>
      <w:r>
        <w:rPr>
          <w:rFonts w:ascii="Times New Roman"/>
          <w:b/>
          <w:i w:val="false"/>
          <w:color w:val="000000"/>
        </w:rPr>
        <w:t xml:space="preserve"> Глава 7. Правила депутатской этики</w:t>
      </w:r>
    </w:p>
    <w:bookmarkEnd w:id="155"/>
    <w:bookmarkStart w:name="z165" w:id="156"/>
    <w:p>
      <w:pPr>
        <w:spacing w:after="0"/>
        <w:ind w:left="0"/>
        <w:jc w:val="both"/>
      </w:pPr>
      <w:r>
        <w:rPr>
          <w:rFonts w:ascii="Times New Roman"/>
          <w:b w:val="false"/>
          <w:i w:val="false"/>
          <w:color w:val="000000"/>
          <w:sz w:val="28"/>
        </w:rPr>
        <w:t>
      59. Депутаты маслихата:</w:t>
      </w:r>
    </w:p>
    <w:bookmarkEnd w:id="156"/>
    <w:bookmarkStart w:name="z166" w:id="15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57"/>
    <w:bookmarkStart w:name="z167" w:id="15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8"/>
    <w:bookmarkStart w:name="z168" w:id="15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9"/>
    <w:bookmarkStart w:name="z169" w:id="16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60"/>
    <w:bookmarkStart w:name="z170" w:id="161"/>
    <w:p>
      <w:pPr>
        <w:spacing w:after="0"/>
        <w:ind w:left="0"/>
        <w:jc w:val="both"/>
      </w:pPr>
      <w:r>
        <w:rPr>
          <w:rFonts w:ascii="Times New Roman"/>
          <w:b w:val="false"/>
          <w:i w:val="false"/>
          <w:color w:val="000000"/>
          <w:sz w:val="28"/>
        </w:rPr>
        <w:t>
      5) не должны прерывать выступающих.</w:t>
      </w:r>
    </w:p>
    <w:bookmarkEnd w:id="161"/>
    <w:bookmarkStart w:name="z171" w:id="162"/>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62"/>
    <w:bookmarkStart w:name="z172" w:id="163"/>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63"/>
    <w:bookmarkStart w:name="z173" w:id="164"/>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64"/>
    <w:bookmarkStart w:name="z174" w:id="165"/>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65"/>
    <w:bookmarkStart w:name="z175" w:id="166"/>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66"/>
    <w:bookmarkStart w:name="z176" w:id="167"/>
    <w:p>
      <w:pPr>
        <w:spacing w:after="0"/>
        <w:ind w:left="0"/>
        <w:jc w:val="left"/>
      </w:pPr>
      <w:r>
        <w:rPr>
          <w:rFonts w:ascii="Times New Roman"/>
          <w:b/>
          <w:i w:val="false"/>
          <w:color w:val="000000"/>
        </w:rPr>
        <w:t xml:space="preserve"> Глава 8. Повышение квалификации депутатов маслихата</w:t>
      </w:r>
    </w:p>
    <w:bookmarkEnd w:id="167"/>
    <w:bookmarkStart w:name="z177" w:id="168"/>
    <w:p>
      <w:pPr>
        <w:spacing w:after="0"/>
        <w:ind w:left="0"/>
        <w:jc w:val="both"/>
      </w:pPr>
      <w:r>
        <w:rPr>
          <w:rFonts w:ascii="Times New Roman"/>
          <w:b w:val="false"/>
          <w:i w:val="false"/>
          <w:color w:val="000000"/>
          <w:sz w:val="28"/>
        </w:rPr>
        <w:t>
      65.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68"/>
    <w:bookmarkStart w:name="z178" w:id="169"/>
    <w:p>
      <w:pPr>
        <w:spacing w:after="0"/>
        <w:ind w:left="0"/>
        <w:jc w:val="both"/>
      </w:pPr>
      <w:r>
        <w:rPr>
          <w:rFonts w:ascii="Times New Roman"/>
          <w:b w:val="false"/>
          <w:i w:val="false"/>
          <w:color w:val="000000"/>
          <w:sz w:val="28"/>
        </w:rPr>
        <w:t>
      66. Депутаты маслихата направляются на повышение квалификации в организации образования при Президенте Республики Казахстан и их филиалы.</w:t>
      </w:r>
    </w:p>
    <w:bookmarkEnd w:id="169"/>
    <w:bookmarkStart w:name="z179" w:id="170"/>
    <w:p>
      <w:pPr>
        <w:spacing w:after="0"/>
        <w:ind w:left="0"/>
        <w:jc w:val="both"/>
      </w:pPr>
      <w:r>
        <w:rPr>
          <w:rFonts w:ascii="Times New Roman"/>
          <w:b w:val="false"/>
          <w:i w:val="false"/>
          <w:color w:val="000000"/>
          <w:sz w:val="28"/>
        </w:rPr>
        <w:t>
      67. Продолжительность повышения квалификации маслихатов депутата составляет не менее 40 академических часов.</w:t>
      </w:r>
    </w:p>
    <w:bookmarkEnd w:id="170"/>
    <w:bookmarkStart w:name="z180" w:id="171"/>
    <w:p>
      <w:pPr>
        <w:spacing w:after="0"/>
        <w:ind w:left="0"/>
        <w:jc w:val="both"/>
      </w:pPr>
      <w:r>
        <w:rPr>
          <w:rFonts w:ascii="Times New Roman"/>
          <w:b w:val="false"/>
          <w:i w:val="false"/>
          <w:color w:val="000000"/>
          <w:sz w:val="28"/>
        </w:rPr>
        <w:t>
      68.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71"/>
    <w:bookmarkStart w:name="z181" w:id="172"/>
    <w:p>
      <w:pPr>
        <w:spacing w:after="0"/>
        <w:ind w:left="0"/>
        <w:jc w:val="both"/>
      </w:pPr>
      <w:r>
        <w:rPr>
          <w:rFonts w:ascii="Times New Roman"/>
          <w:b w:val="false"/>
          <w:i w:val="false"/>
          <w:color w:val="000000"/>
          <w:sz w:val="28"/>
        </w:rPr>
        <w:t>
      69.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72"/>
    <w:bookmarkStart w:name="z182" w:id="173"/>
    <w:p>
      <w:pPr>
        <w:spacing w:after="0"/>
        <w:ind w:left="0"/>
        <w:jc w:val="left"/>
      </w:pPr>
      <w:r>
        <w:rPr>
          <w:rFonts w:ascii="Times New Roman"/>
          <w:b/>
          <w:i w:val="false"/>
          <w:color w:val="000000"/>
        </w:rPr>
        <w:t xml:space="preserve"> Глава 9. Организация работы аппарата маслихата</w:t>
      </w:r>
    </w:p>
    <w:bookmarkEnd w:id="173"/>
    <w:bookmarkStart w:name="z183" w:id="174"/>
    <w:p>
      <w:pPr>
        <w:spacing w:after="0"/>
        <w:ind w:left="0"/>
        <w:jc w:val="both"/>
      </w:pPr>
      <w:r>
        <w:rPr>
          <w:rFonts w:ascii="Times New Roman"/>
          <w:b w:val="false"/>
          <w:i w:val="false"/>
          <w:color w:val="000000"/>
          <w:sz w:val="28"/>
        </w:rPr>
        <w:t>
      70.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74"/>
    <w:bookmarkStart w:name="z184" w:id="17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75"/>
    <w:bookmarkStart w:name="z185" w:id="17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76"/>
    <w:bookmarkStart w:name="z186" w:id="177"/>
    <w:p>
      <w:pPr>
        <w:spacing w:after="0"/>
        <w:ind w:left="0"/>
        <w:jc w:val="both"/>
      </w:pPr>
      <w:r>
        <w:rPr>
          <w:rFonts w:ascii="Times New Roman"/>
          <w:b w:val="false"/>
          <w:i w:val="false"/>
          <w:color w:val="000000"/>
          <w:sz w:val="28"/>
        </w:rPr>
        <w:t>
      71.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77"/>
    <w:bookmarkStart w:name="z187" w:id="178"/>
    <w:p>
      <w:pPr>
        <w:spacing w:after="0"/>
        <w:ind w:left="0"/>
        <w:jc w:val="both"/>
      </w:pPr>
      <w:r>
        <w:rPr>
          <w:rFonts w:ascii="Times New Roman"/>
          <w:b w:val="false"/>
          <w:i w:val="false"/>
          <w:color w:val="000000"/>
          <w:sz w:val="28"/>
        </w:rPr>
        <w:t>
      72. Деятельность государственных служащих аппарата маслихата осуществляется в соответствии с законодательством Республики Казахстан.</w:t>
      </w:r>
    </w:p>
    <w:bookmarkEnd w:id="178"/>
    <w:bookmarkStart w:name="z188" w:id="17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