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5106" w14:textId="b8a5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декабря 2013 года № 24-3 "О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5 декабря 2014 года № 38-3. Зарегистрировано Департаментом юстиции Жамбылской области 11 декабря 2014 года № 2420. Утратило силу решением Жуалынского районного маслихата Жамбылской области от 1 июля 2015 года № 44-6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Жуалынского районного маслихата Жамбылской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Жуалынского районного маслихата от 26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2014 - 2016 годы" (зарегистрировано в Реестре государственной регистрации нормативных правовых актов № 2096, опубликованное в районной газете "Жаңа өмір"-"Новая жизнь" от 8 января 2014 года № 2-3-4)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"6 382 224" заменить цифрами "6 361 176";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"778 790" заменить цифрами "779 205";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"93 336" заменить цифрами "93 590";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"10 583" заменить цифрами "9 914";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"5 499 515" заменить цифрами "5 478 467";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"6 409 758" заменить цифрами "6 388 710".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от 05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5101"/>
        <w:gridCol w:w="5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211"/>
        <w:gridCol w:w="2211"/>
        <w:gridCol w:w="2543"/>
        <w:gridCol w:w="3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