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893e" w14:textId="4238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Шакпакского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10 октября 2014 года № 452. Зарегистрировано Департаментом юстиции Жамбылской области 11 ноября 2014 года № 2364.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коммунального государственного учреждения "Аппарат акима Шакпакского сельского округа Жуалынского района Жамбылской области".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Шакпакского сельского округа Жуалынского района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Адилбакова.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Шакпакского сельского округа Жуалынского района Жамбылской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руководителя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утверждаются в соответствии с действующим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080313, Республика Казахстан, Жамбылская область, Жуалынский район, село Шакпаката, улица Д.Пахомова, 45.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11.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осуществляется из местного бюджета.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 и аппарата акима.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Регламента работы акима сельского округа.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 взаимоотношениях с государственными органами, организациями и гражданами;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осуществляет регулирование земельных отношений;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сохранение коммунального жилищного фонда, а также строительство, реконструкцию, ремонт и содержание автомобильных дорог;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организации крестьянских или фермерских хозяйств, развитию предпринимательской деятельности;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организует помощь инвалидам;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организует общественные работы, молодежную практику и социальные рабочие места; 12-4)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организует совместно с общественными объединениями инвалидов культурно-массовые и просветительские мероприятия;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координирует оказание благотворительной и социальной помощи инвалидам;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координирует оказание социально уязвимым слоям населения благотворительной помощи;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содействует кадровому обеспечению сельских организаций здравоохранения;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развитию местной социальной инфраструктуры;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движение общественного транспорта;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органами местного самоуправления;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похозяйственный учет;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работе сессии маслихата района при утверждении (уточнении) местного бюджета;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организаций дошкольного воспитания и обучения, учреждений культуры;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в пределах своей компетенции водоснабжение населенных пунктов и регулирует вопросы водопользования;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работы по благоустройству, освещению, озеленению и санитарной очистке населенных пунктов;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непрофессиональных медиаторов;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районный исполнительный орган предложении по организации транспортного сообщения с районным центром, а также организует бесплатноый подвоз учащихся до школы и обратно в сельской местности;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сохранность переданного коммунального имущества;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осуществляют управление переданными районными коммунальными юридическими лицами;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формируют доходные источники;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утверждают план поступлений и расходов денег местного самоуправления после согласования с собранием местного сообщества;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по вопросам, относящимся к их компетенции;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реализации основных задач и функции, в соответствии с нормативными правовыми актами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необходимые материалы и информацию в пределах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своей компетенции и в рамках законодательства в случае официального запроса об этом юридических и физических лиц;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сотрудниками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норм этики административных государственных служащих;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 предусмотренные нормативными правовыми актами Республики Казахстан. 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осуществляется первым руководителем, который несет персональную ответственность за выполнение задач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и осуществление им своих функций.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назначается или избирается на должность в порядке, определяемом Президентом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освобождается от должности и прекращает свои полномочия в порядке, определяемом Президентом Республики Казахстан.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не имеет заместителя, которые назначаются на должности и освобождаются от должности в соответствии с законодательством Республики Казахстан.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Полномочия первого руководителя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 Шакпакского сельского округа несет персональную ответственность за выполнение возложенных на аппарат акима Шакпакского сельского округа задач и осуществление своих функций;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контроль за выполнением государственных закупок по бюджетным программам учреждения;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государственную закупку на основе положении установленного законодательством Республики Казахстан для учреждении ведомственного подчинения под своим управлением и аффилированных лиц как юридическое лицо или администратор бюджетной программы.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определяет полномочия своего заместителя в соответствии с действующим законодательством.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Шакпакского сельского округа Жуалынского района Жамбылской области" возглавляется акимом Шакпакского сельского округа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относится к коммунальной собственности.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Шакпакского сельского округа Жуалынского района Жамбылской области"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