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1164" w14:textId="4601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2013 года № 24-3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августа 2014 года № 35-2. Зарегистрировано Департаментом юстиции Жамбылской области 9 сентября 2014 года № 2316. Утратило силу решением Жуалынского районного маслихата Жамбылской области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2014 - 2016 годы" (зарегистрировано в Реестре государственной регистрации нормативных правовых актов № 2096, опубликованное в районной газете "Жаңа өмір"-"Новая жизнь" от 8 января 2014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"6 353 020" заменить цифрами "6 443 756";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"5 560 985" заменить цифрами "5 601 721";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"3 736" заменить цифрами "53 736";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"6 380 554" заменить цифрами "6 471 290".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Н. Тыныбеков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 от 29 августа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34"/>
        <w:gridCol w:w="634"/>
        <w:gridCol w:w="4837"/>
        <w:gridCol w:w="4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73"/>
        <w:gridCol w:w="2173"/>
        <w:gridCol w:w="2710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