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a754" w14:textId="e03a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Правила проведения раздельных сходов местного сообщества и количественного состава представителей жителей села, улицы,многоквартирного жилого дома для участия в сходе местного сообщества в Жуалынском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от 06 июня 2014 года № 31-3. Зарегистрировано Департаментом юстиции Жамбылской области 02 июля 2014 года № 2260. Утратило силу решением Жуалынского районного маслихата Жамбылской области от 26 июля 2019 года № 49-3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26.07.2019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39-3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Жуалынского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улицы, многоквартирного жилого дома для участия в сходе местного сообщества Жуалынского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защиты здоровья населения и окружающей среды, малообеспеченных слоев населения, инвалидов, матерей и детей, национальной культуры, развития межнационального и гражданского согласия, по делам образования, молодежи, спорта.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31- 3 от 6 июня 2014 года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Жуалынском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(далее - Правила) проведения раздельных сходов местного сообщества в Жуалынском районе разработаны в соответствии с пунктом 6 статьи 39-3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села, улицы, многоквартирного жилого дома Жуалынского района.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сел, сельских округов Жуалынского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сельского округа.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Жуалынского района на проведение схода местного сообщества.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населения местного сообщества оповещается не позднее, чем за десять календарных дней до дня его проведения через средства массовой информаций или иными способами.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 и сельского округа.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сельского округа или уполномоченным им лицом.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села, сельского округа или уполномоченное им лицо.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Жуалынского района.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и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31- 3 от 6 июня 2014 года</w:t>
            </w:r>
          </w:p>
        </w:tc>
      </w:tr>
    </w:tbl>
    <w:bookmarkStart w:name="z1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улицы, многоквартирного жилого дома для участия в сходе местного сообщества Жуалынского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6"/>
        <w:gridCol w:w="4734"/>
      </w:tblGrid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села, сельского округа, улиц, многоквартирного жилого дома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Б.Момышулы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Шыгыс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Байдибек батыра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Ш.Калдаякова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Койкелди батыра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Боранды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наурыз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К.Рыскулбекова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А.Турысбекова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Е.Сауранбекулы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Акментей батыра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 батыра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Мынбулак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Актерек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З.Толымбаева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В.Латиканта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З.Елшибаева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Т.Тастандиева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К.Ералиева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Н.Турысова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К.Турикбаева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С.Бейбарыс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Улан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К.Иманбекулы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К.Кошмамбетова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Д.Пахомова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Шетбулак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Батырбек датка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С.Муканова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С.Сейфулина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Аулие 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Мунайшы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Парасат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Игилик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Б.Үсенова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Бирлик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Ш.Улекова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А.Оразбаева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Б.Сафинова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Абая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М.Маметова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С.Кушанова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Л.Сейтбекова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Коктем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Жуалы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Б.Койбакова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Е.Баймуханбетова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Кожык батыра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Жанкожа батыра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Егеменди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Пахомова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2-Пахомова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Фестивальная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1-Совхозная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2-Совхозная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Аксайский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М.Алимбекулы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Садыбай батыра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А.Беделбаева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О.Таукебаева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А.Байтурсынова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 батыра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Ы.Байдилда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Актобинский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Туркво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40-лет Октября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Т.Курманалыулы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1-Совхозная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2-Совхозная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Расылхан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Акмолда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Осерхан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Куркиреусу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Актоган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Султанмурат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Биликолский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Байдибек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Койкелди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К.Кошмамбетова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М.Таржанова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С.Слямханова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А.Алимбетова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Дарбаза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Дарбаза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Жылыбулак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 жол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Жылыбулак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Абдикадыр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Б.Спатаева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Боралдайский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Колтоган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Д.Қонаева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К.Ералы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Б.Сейдилда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 батыра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А.Жумагулулы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Ертай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Е.Оразалиева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Тиесарык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Л.Копбаева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Ж.Конашева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Б.Ертаева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Рысбек батыр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 батыра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О.Аугамбаева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Жетитобинский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Карикорган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М.Кожаназарова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М.Усипбекова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К.Шайдуллинулы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Тасбастау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Б.Усипбаева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Коныртобе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М.Куттыбаева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А.Куттыбаева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Б.Баратулы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Шымбулак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Б.Абыралыулы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К.Естайулы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Мырзатай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Космурат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А.Ракышулы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Майбулак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Калкаман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Кокбастауский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Талип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Мастерская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К.Рыскулбекова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Н.Замбаева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Бакалы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 дихан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Косболтек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О.Жапаркул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А.Койбакова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А.Иманалыулы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Күренбелский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Күреңбел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Карабастау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Жуалы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Каратас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А.Байшаханова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Карасазский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В.Комарова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К.Маркса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Койкелди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К.Рыскулбекова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Журимбай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Болашак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Кошкаратинский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Кошқарата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Б.Үсенова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Д.Қонаева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Е.Сауранбекулы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Актасты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Кызтоган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Тесик тас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Ж.Бижанова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Бургенди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Кызтоган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Кызыларыкский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Кызыларык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Т.Тастандиева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Р.Ахметова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С.Жузбаева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О.Елекбаева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У.Омирбай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Сурым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Сарымсак сай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М.Сламбай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Т.Костаева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Т.Абдырасыл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Терис-Ащыбулак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Молтек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Темиржол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Нурлыкентский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Нурлыкент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8-Марта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1-Мая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Больничный тупик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Н.Замбаева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Натальевка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М.Бектаева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Туктибай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Е.Сметова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Е.Ауелбекова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Кызыл-Куншыгыс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Р.Бердимбетова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Разьезд Казбастау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Мынбулакский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Колбастау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А.Рысбека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Б.Майлина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К.Рыскулбекова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А.Байтокова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Д.Кавешникова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Колбастау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Спатай батыра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Шакпакский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Шакпаката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К.Кенжебекова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Ж.Оразбаева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С.Есимулы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Д.Пахомов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К.Туртаева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С.Сугирова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К.Тургынбаева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Е.Аблаева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Амансай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Б.Копбайулы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Шакпак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Шакпак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Т.Дуйсебайулы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С.Нарбайулы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С.Тотайулы</w:t>
            </w:r>
          </w:p>
        </w:tc>
        <w:tc>
          <w:tcPr>
            <w:tcW w:w="4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Ж.Жабаева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