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c52e" w14:textId="1ffc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25 ноября 2014 года № 650. Зарегистрировано Департаментом юстиции Жамбылской области от 26 декабря 2014 года № 2446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Казахстан» от 23 января 2001 года «О занятости населения», в целях организации общественных работ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Жамбылского района» обеспечить организацию общественных работ,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Жамбылского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Р.Даулет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650 от «25» ноября 2014 года</w:t>
            </w:r>
          </w:p>
          <w:bookmarkEnd w:id="2"/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 финансирования, спрос и</w:t>
      </w:r>
      <w:r>
        <w:br/>
      </w:r>
      <w:r>
        <w:rPr>
          <w:rFonts w:ascii="Times New Roman"/>
          <w:b/>
          <w:i w:val="false"/>
          <w:color w:val="000000"/>
        </w:rPr>
        <w:t>
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3764"/>
        <w:gridCol w:w="1850"/>
        <w:gridCol w:w="1531"/>
        <w:gridCol w:w="1845"/>
        <w:gridCol w:w="1210"/>
        <w:gridCol w:w="1210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участников и источники их финансирования, тенге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района Жамбылской области»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мероприятий республиканского и местного значения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Асинского аульного округа» Жамбылского района Жамбылской области»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Айшабибинского аульного округа» Жамбылского района Жамбылской области»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Акбастауского аульного округа» Жамбылского района Жамбылской области»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Акбулымского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Бесагашского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Гродиковского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Ерназарского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Колькайнарского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Кызылкайнарского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государственое учреждение «Аппарат акима Каратюбинского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Каройского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Пионерского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Полаткощинского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Тогызтарауского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Урнекского аульного округа» Жамбылского района Жамбылской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физической культуры и спорта Жамбылкого района» Жамбылской области»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Жамбылского района Жамбылской области»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мероприятий республиканского и местного значения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«Районный дом культуры» отдел культуры и развития языков акимата Жамбылского района Жамбылской области»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«Жамбыл ауданының коммуналдық қызметі»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«Централизованная библиотечная система»акимата Жамбылского района Жамбылской области»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