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5f9f" w14:textId="9eb5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25 декабря 2013 года № 28-3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3 сентября 2014 года № 35-2. Зарегистрировано Департаментом юстиции Жамбылской области 12 сентября 2014 года № 2319. Утратило силу решением Жамбылского районного маслихата Жамбылской области от 21 июля 2016 года № 3-6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Жамбылского районного маслихата Жамбылской области от 21.07.2016 </w:t>
      </w:r>
      <w:r>
        <w:rPr>
          <w:rFonts w:ascii="Times New Roman"/>
          <w:b w:val="false"/>
          <w:i w:val="false"/>
          <w:color w:val="ff0000"/>
          <w:sz w:val="28"/>
        </w:rPr>
        <w:t>№ 3-6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решением Жамбылского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№ 28-3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22 августа 2014 года "О внесении изменений в решение Жамбылского областного Маслихата "Об областном бюджете на 2014-2016 годы" от 18 декабря 2013 года № 20-3 (зарегистрировано в Реестре государственной регистрации нормативных правовых актов № 2303)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Жамбылского районного маслихата от 25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28-3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2014-2016 годы" (зарегистрировано в Реестре государственной регистрации нормативных правовых актов от 28 декабря 2013 года за № 2092, опубликовано в газете "Шұғыла-Радуга" от 7 января 2014 года № 1-2)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доходы цифры "7 441 433" заменить цифрами "7 439 993";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цифры "1 211 319" заменить цифрами "1 210 604";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цифры "7 955" заменить цифрами "5 950"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цифры "29 623" заменить цифрами "32 343";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трансфертов цифры "6 192 536" заменить цифрами "6 191 096";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затраты цифры "7 519 870" заменить цифрами "7 518 430";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резерв местного исполнительного органа района цифры "5 000" "4 000";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 Иманбеков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маслихата: Н. Укибаев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 35-2 от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 28-3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11"/>
        <w:gridCol w:w="7579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52"/>
        <w:gridCol w:w="1253"/>
        <w:gridCol w:w="6185"/>
        <w:gridCol w:w="27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1"/>
        <w:gridCol w:w="1301"/>
        <w:gridCol w:w="1301"/>
        <w:gridCol w:w="2028"/>
        <w:gridCol w:w="6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634"/>
        <w:gridCol w:w="641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5"/>
        <w:gridCol w:w="1155"/>
        <w:gridCol w:w="7036"/>
        <w:gridCol w:w="18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3101"/>
        <w:gridCol w:w="901"/>
        <w:gridCol w:w="911"/>
        <w:gridCol w:w="4411"/>
        <w:gridCol w:w="18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762"/>
        <w:gridCol w:w="762"/>
        <w:gridCol w:w="4870"/>
        <w:gridCol w:w="51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0"/>
        <w:gridCol w:w="2200"/>
        <w:gridCol w:w="2200"/>
        <w:gridCol w:w="14"/>
        <w:gridCol w:w="2840"/>
        <w:gridCol w:w="3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 35-2 от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сентября 2014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 28-3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поселка, аула (села), аульного (сельского) округа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тысяча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"/>
        <w:gridCol w:w="1804"/>
        <w:gridCol w:w="2720"/>
        <w:gridCol w:w="1050"/>
        <w:gridCol w:w="1125"/>
        <w:gridCol w:w="2421"/>
        <w:gridCol w:w="1050"/>
        <w:gridCol w:w="1773"/>
      </w:tblGrid>
      <w:tr>
        <w:trPr>
          <w:trHeight w:val="30" w:hRule="atLeast"/>
        </w:trPr>
        <w:tc>
          <w:tcPr>
            <w:tcW w:w="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аулах (селах), аульных (сельских) округах"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Айшабибинский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Акбастауский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Акбулымский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Бесагашский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Гродековский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Каройский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Кызылкайнарский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Каратюбинский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Каракемирский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Колкайнарский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Ерназарский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Орнекский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Пионерский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Полаткосщинский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Тогызтарауский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