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f3987" w14:textId="def3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Жамбылского районного акимата Жамбылской области от 25 июня 2014 года № 292. Зарегистрировано Департаментом юстиции Жамбылской области 15 июля 2014 года № 2276. Утратило силу постановлением акимата Жамбылского района Жамбылской области от 21 августа 2015 года № 523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Жамбылского района Жамбылской области от 21.08.2015 </w:t>
      </w:r>
      <w:r>
        <w:rPr>
          <w:rFonts w:ascii="Times New Roman"/>
          <w:b w:val="false"/>
          <w:i w:val="false"/>
          <w:color w:val="ff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Жамбылского района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Найманову Үміткен Капановну.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2014 года № 292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1216"/>
        <w:gridCol w:w="2058"/>
        <w:gridCol w:w="1426"/>
        <w:gridCol w:w="2477"/>
        <w:gridCol w:w="2477"/>
        <w:gridCol w:w="2059"/>
      </w:tblGrid>
      <w:tr>
        <w:trPr>
          <w:trHeight w:val="3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заказ(мест) в том числе финансируемых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месяц (тенге), в том числе финансируемых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целевых трансфертов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 (село)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(село)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