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65cc" w14:textId="1f76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25 декабря 2013 года № 28-3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25 июня 2014 года № 33-2. Зарегистрировано Департаментом юстиции Жамбылской области 9 июля 2014 года № 2269. Утратило силу решением Жамбылского районного маслихата Жамбылской области от 21 июля 2016 года № 3-6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Жамбылского районного маслихата Жамбылской области от 21.07.2016 </w:t>
      </w:r>
      <w:r>
        <w:rPr>
          <w:rFonts w:ascii="Times New Roman"/>
          <w:b w:val="false"/>
          <w:i w:val="false"/>
          <w:color w:val="ff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25-2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июня 2014 года "О внесении изменений в решение Жамбылского областного Маслихата "Об областном бюджете на 2014-2016 годы" от 18 декабря 2013 года № 20-3 (зарегистрировано в Реестре государственной регистрации нормативных правовых актов № 2160)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районного маслихата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от 28 декабря 2013 года за № 2092, опубликовано в газете "Шұғыла-Радуга" от 7 января 2014 года № 1-2)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цифры "7 450 512" заменить цифрами "7 441 433";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цифры "6 201 615" заменить цифрами "6 192 536";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затраты цифры "7 528 949" заменить цифрами "7 519 870";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 от 25 июня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28-3 от 25 декабря 2013 года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2"/>
        <w:gridCol w:w="1253"/>
        <w:gridCol w:w="6185"/>
        <w:gridCol w:w="27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год,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1301"/>
        <w:gridCol w:w="1301"/>
        <w:gridCol w:w="2028"/>
        <w:gridCol w:w="6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1218"/>
        <w:gridCol w:w="1219"/>
        <w:gridCol w:w="6745"/>
        <w:gridCol w:w="19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3101"/>
        <w:gridCol w:w="1812"/>
        <w:gridCol w:w="4411"/>
        <w:gridCol w:w="18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62"/>
        <w:gridCol w:w="762"/>
        <w:gridCol w:w="4870"/>
        <w:gridCol w:w="51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2200"/>
        <w:gridCol w:w="2200"/>
        <w:gridCol w:w="2855"/>
        <w:gridCol w:w="34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33-2 от 25 июня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28-3 от 25 декабря 2013 года</w:t>
            </w:r>
          </w:p>
        </w:tc>
      </w:tr>
    </w:tbl>
    <w:bookmarkStart w:name="z27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поселка, аульного (сельского) округа на 2014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тысяч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1671"/>
        <w:gridCol w:w="2520"/>
        <w:gridCol w:w="973"/>
        <w:gridCol w:w="1042"/>
        <w:gridCol w:w="2244"/>
        <w:gridCol w:w="973"/>
        <w:gridCol w:w="904"/>
        <w:gridCol w:w="1642"/>
      </w:tblGrid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"Создание информационных систем"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Айшабибинский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Акбулымский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Бесагашский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Гродековский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Кызылкайнарский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Каратюбинский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Каракемирский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Колкайнарский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Полаткосщинский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Тогызтарауский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