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ebc" w14:textId="7ccb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мая 2014 года № 32-4. Зарегистрировано Департаментом юстиции Жамбылской области 19 июня 2014 года № 2244. Утратило силу решением Жамбылского районного маслихата Жамбылской области от 05 мая 2024 года № 20-3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05.05.2024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Елубаев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16 мая 2014 года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в Жамбылском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проведения раздельных сходов местного сообщества в Жамбылском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Жамбылского района.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Жамбылского района, сел, поселков, сельских округов созывается и проводится с целью избрания представителей для участия в сходе местного сообщества.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Жамбылского района, села, поселка, сельского округа.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Жамбылского района на проведение схода местного сообщества.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населения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Жамбылского района, села, поселка и сельского округа.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Жамбылского района, села, поселка, сельского округа или уполномоченным им лицом.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Жамбылcкого района, села, поселка, сельского округа или уполномоченное им лицо.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Жамбылского района.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Жамбылского района, села, поселка и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32-4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Жамбылского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улицы,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И.Елубаева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Т.Жапарова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Ашимали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Шайдана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С.Копбергенова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А.Нурбаева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Алимкул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Кызылкайнарский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Кызылқайнар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Байдибек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Б.Абдуллаева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Т.Терликбаева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Кошманбетова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Абдихайым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Акшуак-ана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О.Бегимханов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Поштабай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Ш.Байбатшаев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Ш.Тилебаев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Ажибай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Садыгул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Абимолда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Шымырбай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Кушербай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бибинский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М.Байжигитова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К.Бурлибаева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С.Абишулы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Ш.Аманжолова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 биби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Е.Саухатова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М.Наркулова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К.Байкеев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К.Ашимулы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С.Байшуакова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Б.Абилдаулы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 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М.Жунисулы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Ж.Садыкова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О.Сметилда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Кылышбаева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Б.Кулжабаева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Б.Абдраймова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М.Жумабаева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Н.Оразбекулы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Жолшыбекова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С.Юсупова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Х.Егесинова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Атшабара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Д.Раймбекова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Т.Токтарова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Х.Берикбаева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А.Баялиева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О.Суйнбайулы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М.Мырзахметова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О.Карсакова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Ж.Бекеева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О.Жандосова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 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Бульварная 1 пер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Бульварная 2 пер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О.Оспанова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Түрксиб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А.Касенулы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Санырак-батыра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Х.Егесинова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Т.Кулжанова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Р.Рустемова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Р.Рустемова 1 пер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Р.Рустемова 2 пер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Ж.Асабаева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К.Калдыбекулы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Желтоксана 1 пер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Желтоксана 2 пер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Ы.Дукенулы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Байдибек 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Олжабаева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1 пер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Костянкина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 Енбек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А.Жапарбекова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Октябрь–Жемис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Д.Байгазиева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О.Жалпанова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Полаткосщинский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А.Байтленова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Б.Абдуллаева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М.Ванахуна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Д.Абдуллаева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Д.Джапарова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Жалпактобе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К.Кутумова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М.Масанчи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М.Аширов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П.Юнусова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Юсупа Каримова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А.Бегманова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Жети 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А.Жаксылыкова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Колкайнарский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Ж.Үкибайулы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О.Турсынбаева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Коксамал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Вархана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Ташметулы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Р.Момбаева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Кольцевая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Сихымбай 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Бесжылдык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М.Сыздыкулы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Керимбекова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Гаражная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Досымбекулы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Жантелиулы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Несипбай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М.Серимова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А.Қожамкулова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К.Пиримкулова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Б.Бекназарова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А.Усипбекова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К.Есмырза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А.Жангельдина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А.Шынасилова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Әль-Фараби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Акбулымский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Б.Беспаева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Торегелдина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