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045c4" w14:textId="6c045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2013 года № 28-3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22 апреля 2014 года № 31-2. Зарегистрировано Департаментом юстиции Жамбылской области 23 апреля 2014 года № 2184. Утратило силу решением Жамбылского районного маслихата Жамбылской области от 21 июля 2016 года № 3-6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Жамбылского районного маслихата Жамбылской области от 21.07.2016 </w:t>
      </w:r>
      <w:r>
        <w:rPr>
          <w:rFonts w:ascii="Times New Roman"/>
          <w:b w:val="false"/>
          <w:i w:val="false"/>
          <w:color w:val="ff0000"/>
          <w:sz w:val="28"/>
        </w:rPr>
        <w:t>№ 3-6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апреля 2014 года "О внесении изменений в решение Жамбылского областного Маслихата "Об областном бюджете на 2014-2016 годы"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" (зарегистрировано в Реестре государственной регистрации нормативных правовых актов № 2160)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от 28 декабря 2013 года за № 2092 и опубликовано в газете "Шұғыла-Радуга" от 7 января 2014 года № 1-2, 15 января 2014 года № 5-6, от 18 января 2014 года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цифры "7 082 646" заменить цифрами "7 450 512";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цифры "1 179 863" заменить цифрами "1 211 319";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трансфертов цифры "5 865 205" заменить цифрами "6 201 615";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цифры "7 086 420" заменить цифрами "7 528 949";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цифры "16 833" заменить цифрами "15 870";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цифры "25 965" заменить цифрами "25 002";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дефицит бюджета (профицит) цифры "-20 607" заменить цифрами "-94 307";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бюджета (использование профицита) цифры "20 607" заменить цифрами "94 307";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цифры "25 965" заменить цифрами "25 002";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цифры "0" заменить цифрами "74 663".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Жамбылского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 Бегманов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31-2 от 22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3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1020"/>
        <w:gridCol w:w="596"/>
        <w:gridCol w:w="6935"/>
        <w:gridCol w:w="3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1301"/>
        <w:gridCol w:w="1301"/>
        <w:gridCol w:w="2028"/>
        <w:gridCol w:w="63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0"/>
        <w:gridCol w:w="2200"/>
        <w:gridCol w:w="2200"/>
        <w:gridCol w:w="2855"/>
        <w:gridCol w:w="34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31-2 от 22 апреля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28-3 от 25 декабря 2013 года</w:t>
            </w:r>
          </w:p>
        </w:tc>
      </w:tr>
    </w:tbl>
    <w:bookmarkStart w:name="z28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поселка, аула (села), аульного (сельского) округа на 2014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1804"/>
        <w:gridCol w:w="2720"/>
        <w:gridCol w:w="1050"/>
        <w:gridCol w:w="1125"/>
        <w:gridCol w:w="2421"/>
        <w:gridCol w:w="1050"/>
        <w:gridCol w:w="1773"/>
      </w:tblGrid>
      <w:tr>
        <w:trPr>
          <w:trHeight w:val="30" w:hRule="atLeast"/>
        </w:trPr>
        <w:tc>
          <w:tcPr>
            <w:tcW w:w="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Айшабибинский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Акбулымский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Бесагашский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Гродековский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Каройский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Каракемирский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Колкайнарский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Ерназарский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Пионерский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Полаткосщинский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Тогызтарауский 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