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ba0d" w14:textId="027ba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районных коммунальных государственных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Жамбылского районного акимата Жамбылской области от 29 января 2014 года № 18. Зарегистрировано Департаментом юстиции Жамбылской области 12 февраля 2014 года № 2115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статьей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государственном имуществе» акимат Жамбылского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норматив отчисления части чистого дохода районных коммунальных государственных предприятий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Уполномоченным органам районных коммунальных государственных предприятий представлять в срок до 1 мая года, предшествующему планируемому, в коммунальное государственное учреждение «Финансовый отдел акимата Жамбылского района Жамбылской области» прогнозные суммы части чистого дохода, подлежащие перечислению в районный бюджет на предстоящий трехлетний период, а также размер чистого дохода, перечисленного коммунальными государственными предприятиями в районный бюджет в отчетном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Жамбылского района Кабылбекова Самата Елепбаевича.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Жамбылского района                    Р. Даулет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18 от 29 января 2014 года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районных коммунальных государственных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Норматив отчисления части чистого дохода районных коммунальных государственных предприятий в районный бюджет определяется следующим образом: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8"/>
        <w:gridCol w:w="7432"/>
      </w:tblGrid>
      <w:tr>
        <w:trPr>
          <w:trHeight w:val="75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до 3 000 000 тенге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процентов с суммы чистого дохода</w:t>
            </w:r>
          </w:p>
        </w:tc>
      </w:tr>
      <w:tr>
        <w:trPr>
          <w:trHeight w:val="75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3 000 001 тенге до 50 000 000 тенге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 тенге + 10 процентов с суммы, превышающей чистый доход в размере 3 000 000 тенге</w:t>
            </w:r>
          </w:p>
        </w:tc>
      </w:tr>
      <w:tr>
        <w:trPr>
          <w:trHeight w:val="75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50 000 001 тенге до 250 000 000 тенге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4 850 000 тенге + 15 процентов с суммы, превышающей чистый доход в размере 50 000 000 тенге</w:t>
            </w:r>
          </w:p>
        </w:tc>
      </w:tr>
      <w:tr>
        <w:trPr>
          <w:trHeight w:val="1035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250 000 001 тенге до 500 000 000 тенге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34 850 000 тенге + 25 процентов с суммы, превышающей чистый доход в размере 250 000 000 тенге</w:t>
            </w:r>
          </w:p>
        </w:tc>
      </w:tr>
      <w:tr>
        <w:trPr>
          <w:trHeight w:val="30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500 000 001 тенге до 1 000 000 000 тенге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97 350 000 тенге + 30 процентов с суммы, превышающей чистый доход в размере 500 000 000 тенге</w:t>
            </w:r>
          </w:p>
        </w:tc>
      </w:tr>
      <w:tr>
        <w:trPr>
          <w:trHeight w:val="75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1 000 000 001 тенге и свыше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247 350 000 тенге + 50 процентов с суммы, превышающей чистый доход в размере 1 000 000 000 тенге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