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c7f4" w14:textId="dc3c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Байтерекского сельского округа Байзакского района Жамбылской области от 7 ноября 2014 года № 80. Зарегистрировано Департаментом юстиции Жамбылской области 2 декабря 2014 года № 2407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ономастической комиссии при акимате Жамбылской области от 17 сентября 2014 года и с учетом мнения населения соответствующей территории аким Байтерекского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улицу 2-Выгонная села Сарыкемер Байтерекского сельского округа на улицу Аубакира Кушербаева.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главного специалиста отдела документационного структурного подразделения аппарата акима Байтерекского сельского округа А.Асханбекұлы.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Байтерекского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Килыбаев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