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00ca" w14:textId="b1d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Байтерекского сельского округа Байзакского района Жамбылской области от 7 ноября 2014 года № 78. Зарегистрировано Департаментом юстиции Жамбылской области 2 декабря 2014 года № 2404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статьи 14 Закона Республики Казахстан от 8 декабря 1993 года «Об административно-территориальном устройстве Республики Казахстан», статьи 37 Закона Республики Казахстан от 23 января 2001 года «О местном государственном управлении и самоуправлении в Республике Казахстан», на основании заключения ономастической комиссии при акимате Жамбылской области от 17 сентября 2014 года и с учетом мнения населения соответствующей территории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Лесная села Сарыкемер Байтерекского сельского округа на улицу Болата Бексултанова.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отдела документационного структурного подразделения аппарата акима Байтерекского сельского округа А.Асханбекұлы.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