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e6ec" w14:textId="ee2e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28 ноября 2014 года № 658. Зарегистрировано Департаментом юстиции Жамбылской области 23 декабря 2014 года № 2438. Утратило силу постановлением акимата Байзакского района Жамбылской области от 25 июня 2015 года № 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Байзакского района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финансов акимата Байзакского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Килыбаева Азимхана Килыбаевича.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2014 года № 658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 в имущественный наем (аренду) объектов районного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 на территории Байзакского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0209"/>
        <w:gridCol w:w="1469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 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услуг в области здравоохранения, культуры, спорта 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понижающий коэффициент (применяется при износе оборудования, транспортных средств и других не 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предоставление оборудования и транспортных средств 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Ф.ч. - фактически отработанные 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