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e320" w14:textId="d88e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25 декабря 2013 года № 24-3 "О районном бюджете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от 4 декабря 2014 года № 35-2. Зарегистрировано Департаментом юстиции Жамбылской области 9 декабря 2014 года № 2415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Внести в решение Байзакского районного маслихата от 25 декабря 2013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№24-3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 – 2016 годы" (зарегистрировано в Реестре государственной регистрации нормативных правовых актов за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№2093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районной газете "Ауыл жаңалығы-Сельская новь" от 1 января 2014 года №1-2)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"7 221 980" заменить цифрами "7 163 130";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"6 184 278" заменить цифрами "6 125 428".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"7 302 004" заменить цифрами "7 243 154".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2014 года № 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24-3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2"/>
        <w:gridCol w:w="1253"/>
        <w:gridCol w:w="6185"/>
        <w:gridCol w:w="27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/ или обустройство недостающей инженерно - 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 - 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2"/>
        <w:gridCol w:w="2301"/>
        <w:gridCol w:w="1622"/>
        <w:gridCol w:w="3326"/>
        <w:gridCol w:w="34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267"/>
        <w:gridCol w:w="1325"/>
        <w:gridCol w:w="3224"/>
        <w:gridCol w:w="41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1637"/>
        <w:gridCol w:w="1637"/>
        <w:gridCol w:w="3924"/>
        <w:gridCol w:w="41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2345"/>
        <w:gridCol w:w="2345"/>
        <w:gridCol w:w="2924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2014 года № 35-2 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№24-3</w:t>
            </w:r>
          </w:p>
        </w:tc>
      </w:tr>
    </w:tbl>
    <w:bookmarkStart w:name="z28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2014 год по аульным округам Байзакского района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227"/>
        <w:gridCol w:w="2123"/>
        <w:gridCol w:w="1715"/>
        <w:gridCol w:w="1144"/>
        <w:gridCol w:w="1144"/>
        <w:gridCol w:w="1307"/>
        <w:gridCol w:w="1226"/>
        <w:gridCol w:w="1145"/>
        <w:gridCol w:w="1880"/>
      </w:tblGrid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сельских округов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"Аппарат акима района в городе, города районного значения, поселка, аула,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Жалгызтобе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Туймекент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Улгули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Сарыкемер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Кызылжулдыз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Ботамойнак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