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ef94" w14:textId="490e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2013 года № 24-3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ноября 2014 года № 34-2. Зарегистрировано Департаментом юстиции Жамбылской области 21 ноября 2014 года № 2384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Байзакского районного маслихата от 25 декабря 2013 года № 24-3 "О районном бюджете на 2014 – 2016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2093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1 января 2014 года №1-2)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"7 191 122" заменить цифрами "7 221 980";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"6 153 420" заменить цифрами "6 184 278".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"7 265 846" заменить цифрами "7 302 004".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"0" заменить цифрами "-5 300";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"0" заменить цифрами "5 300".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 2014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24-3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92"/>
        <w:gridCol w:w="651"/>
        <w:gridCol w:w="6952"/>
        <w:gridCol w:w="3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7 221 980 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37"/>
        <w:gridCol w:w="1337"/>
        <w:gridCol w:w="5751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 или обустройство недостающей инженерно - 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2265"/>
        <w:gridCol w:w="1682"/>
        <w:gridCol w:w="3144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1"/>
        <w:gridCol w:w="1275"/>
        <w:gridCol w:w="3102"/>
        <w:gridCol w:w="4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901"/>
        <w:gridCol w:w="2704"/>
        <w:gridCol w:w="4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27"/>
        <w:gridCol w:w="2123"/>
        <w:gridCol w:w="1715"/>
        <w:gridCol w:w="1144"/>
        <w:gridCol w:w="1144"/>
        <w:gridCol w:w="1307"/>
        <w:gridCol w:w="1226"/>
        <w:gridCol w:w="1145"/>
        <w:gridCol w:w="188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