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7af" w14:textId="340e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кандидатам помещений для встреч с избирателями и 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от 12 сентября 2014 года № 496. Зарегистрировано Департаментом юстиции Жамбылской области 9 октября 2014 года № 2345. Утратило силу постановлением Байзакского районного акимата Жамбылской области от 16 ноября 2023 года № 342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Байзакского районного акимата Жамбылской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предвыборной агитационной кампании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Байзакской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следующие постановления акимата Байзакского района: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помещений для проведения встреч с избирателями кандидатов в депутаты маслихатов и Мажилиса Парламента Республики Казахстан" (зарегистрировано в Реестре государственной регистрации нормативных правовых актов от 14 декабря 2011 года за № 6-2-132, опубликовано 10 декабря 2011 года в районной газете "Ауыл жаналыгы – Сельская новь" за № 78);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июля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от 5 августа 2013 года № 1986, опубликовано 7 августа 2013 года в районной газете "Ауыл жаналыгы – Сельская новь" за № 74).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организационной и государственно – правовой работы аппарата акима района (К.Исмаил)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руководителя аппарата акима района Бахтияра Муратовича Акбаева.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Байзакской районной территориальной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Толепбергенов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2014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сентября 2014 года № 496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договорной основе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проведение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Айтимбетова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имени Ленина, улица Кузенбая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заседений средней школы Бурыл, улица 9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Жамбыла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культуры, улица Байзак батыра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Наржанова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имени С.Абланова, улица Байдешова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Муканова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Толе би №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Аулие ата № 56 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имени Н.Гоголя, улица Туганбаева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клуб, улица Тортаева №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Жамансары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9 мая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средней школы Чапаева, улица Школьная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Конаева №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Жакыпбая №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средней школы Жанатурмыс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средней школы Кенес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сентября 2014 года № 496 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по адресу: улица Жамбыла № 10 и улица Толе би № 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Омиртая № 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Жанатурмыс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территории средней школы Жанатурмыс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Акшолак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территории средней школы Акшолак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территории средней школы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Сейдалиева №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на территории средней школы Кенес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Улгули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Жакыпбай № 126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Туймекент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Нахмановича №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Сейфуллина № 38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Тегистик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Школьная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Карсакбаева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Сармык № 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Т.Рыскулова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Актерек №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Сарыкемер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по адресу: улица Байзак батыра № 76, улица Суханбаева № 257 и улица Смайлова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Мулдиева № 18 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Центральная №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Мырзатай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Жамансары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9 мая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на площади имени С.Онгарбаевой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Аулие ата № 42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К.Рыскулбекова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Барысхан № 54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А.Молдагуловой № 11а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Байзак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Байдешова №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Д.Конаева № 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Кумжота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Дангыл ата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Кузенбая № 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Айтимбетова № 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Косы батыра № 42 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Абдуалиева № 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