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618f8" w14:textId="79618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Байзакского районного маслихата от 25 декабря 2013 года № 24-3 "О районном бюджете на 2014 - 2016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Байзакского районного маслихата от 5 сентября 2014 года № 33-2. Зарегистрировано Департаментом юстиции Жамбылской области 12 сентября 2014 года № 2318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Байзакского районного маслихата от 25 декабря 2013 года </w:t>
      </w:r>
      <w:r>
        <w:rPr>
          <w:rFonts w:ascii="Times New Roman"/>
          <w:b w:val="false"/>
          <w:i w:val="false"/>
          <w:color w:val="000000"/>
          <w:sz w:val="28"/>
        </w:rPr>
        <w:t>№ 24-3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районном бюджете на 2014 – 2016 годы» (зарегистрировано в Реестре государственной регистрации нормативных правовых актов за № 2093, опубликовано в районной газете «Ауыл жаңалығы-Сельская новь» от 1 января 2014 года № 1-2)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«7 216 286» заменить цифрами «7 191 122»;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«6 178 584» заменить цифрами «6 153 420»;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«7 291 010» заменить цифрами «7 265 846».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Байзакского районного маслихата по вопросам территориального экономического развития, финансов, бюджета, административного территориальной структуре, защиты прав человека и рассмотрение проектов договоров закупов участков земли.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А. Укибаев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Временно исполняющий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обязанности секретаря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Р. Сапарбеков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Байзакского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от 5 сентября 2014 года № 33-2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Байзакского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от 25 декабря 2013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7"/>
        <w:gridCol w:w="644"/>
        <w:gridCol w:w="623"/>
        <w:gridCol w:w="9811"/>
        <w:gridCol w:w="2285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 сумма тысяч тенге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7 191 122</w:t>
            </w:r>
          </w:p>
        </w:tc>
      </w:tr>
      <w:tr>
        <w:trPr>
          <w:trHeight w:val="15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991 461</w:t>
            </w:r>
          </w:p>
        </w:tc>
      </w:tr>
      <w:tr>
        <w:trPr>
          <w:trHeight w:val="18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216 045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216 045</w:t>
            </w:r>
          </w:p>
        </w:tc>
      </w:tr>
      <w:tr>
        <w:trPr>
          <w:trHeight w:val="19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173 481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173 481</w:t>
            </w:r>
          </w:p>
        </w:tc>
      </w:tr>
      <w:tr>
        <w:trPr>
          <w:trHeight w:val="18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564 485</w:t>
            </w:r>
          </w:p>
        </w:tc>
      </w:tr>
      <w:tr>
        <w:trPr>
          <w:trHeight w:val="12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483 733</w:t>
            </w:r>
          </w:p>
        </w:tc>
      </w:tr>
      <w:tr>
        <w:trPr>
          <w:trHeight w:val="13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10 445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66 217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4 090</w:t>
            </w:r>
          </w:p>
        </w:tc>
      </w:tr>
      <w:tr>
        <w:trPr>
          <w:trHeight w:val="24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25 350</w:t>
            </w:r>
          </w:p>
        </w:tc>
      </w:tr>
      <w:tr>
        <w:trPr>
          <w:trHeight w:val="13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12 965</w:t>
            </w:r>
          </w:p>
        </w:tc>
      </w:tr>
      <w:tr>
        <w:trPr>
          <w:trHeight w:val="18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2 620</w:t>
            </w:r>
          </w:p>
        </w:tc>
      </w:tr>
      <w:tr>
        <w:trPr>
          <w:trHeight w:val="21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9 585</w:t>
            </w:r>
          </w:p>
        </w:tc>
      </w:tr>
      <w:tr>
        <w:trPr>
          <w:trHeight w:val="16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16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16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54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11 650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11 650</w:t>
            </w:r>
          </w:p>
        </w:tc>
      </w:tr>
      <w:tr>
        <w:trPr>
          <w:trHeight w:val="19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3 793</w:t>
            </w:r>
          </w:p>
        </w:tc>
      </w:tr>
      <w:tr>
        <w:trPr>
          <w:trHeight w:val="19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1 610</w:t>
            </w:r>
          </w:p>
        </w:tc>
      </w:tr>
      <w:tr>
        <w:trPr>
          <w:trHeight w:val="19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19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19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1 490</w:t>
            </w:r>
          </w:p>
        </w:tc>
      </w:tr>
      <w:tr>
        <w:trPr>
          <w:trHeight w:val="19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19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19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19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18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2 090</w:t>
            </w:r>
          </w:p>
        </w:tc>
      </w:tr>
      <w:tr>
        <w:trPr>
          <w:trHeight w:val="24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2 090</w:t>
            </w:r>
          </w:p>
        </w:tc>
      </w:tr>
      <w:tr>
        <w:trPr>
          <w:trHeight w:val="22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42 448</w:t>
            </w:r>
          </w:p>
        </w:tc>
      </w:tr>
      <w:tr>
        <w:trPr>
          <w:trHeight w:val="30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18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41 648</w:t>
            </w:r>
          </w:p>
        </w:tc>
      </w:tr>
      <w:tr>
        <w:trPr>
          <w:trHeight w:val="13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40 305</w:t>
            </w:r>
          </w:p>
        </w:tc>
      </w:tr>
      <w:tr>
        <w:trPr>
          <w:trHeight w:val="15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1 343</w:t>
            </w:r>
          </w:p>
        </w:tc>
      </w:tr>
      <w:tr>
        <w:trPr>
          <w:trHeight w:val="4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6 153 420</w:t>
            </w:r>
          </w:p>
        </w:tc>
      </w:tr>
      <w:tr>
        <w:trPr>
          <w:trHeight w:val="13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6 153 420</w:t>
            </w:r>
          </w:p>
        </w:tc>
      </w:tr>
      <w:tr>
        <w:trPr>
          <w:trHeight w:val="16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6 153 420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7"/>
        <w:gridCol w:w="797"/>
        <w:gridCol w:w="777"/>
        <w:gridCol w:w="9344"/>
        <w:gridCol w:w="2125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6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7 265 846</w:t>
            </w:r>
          </w:p>
        </w:tc>
      </w:tr>
      <w:tr>
        <w:trPr>
          <w:trHeight w:val="24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414 364</w:t>
            </w:r>
          </w:p>
        </w:tc>
      </w:tr>
      <w:tr>
        <w:trPr>
          <w:trHeight w:val="6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18 286</w:t>
            </w:r>
          </w:p>
        </w:tc>
      </w:tr>
      <w:tr>
        <w:trPr>
          <w:trHeight w:val="49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16 880</w:t>
            </w:r>
          </w:p>
        </w:tc>
      </w:tr>
      <w:tr>
        <w:trPr>
          <w:trHeight w:val="24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1 406</w:t>
            </w:r>
          </w:p>
        </w:tc>
      </w:tr>
      <w:tr>
        <w:trPr>
          <w:trHeight w:val="12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96 624</w:t>
            </w:r>
          </w:p>
        </w:tc>
      </w:tr>
      <w:tr>
        <w:trPr>
          <w:trHeight w:val="49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82 679</w:t>
            </w:r>
          </w:p>
        </w:tc>
      </w:tr>
      <w:tr>
        <w:trPr>
          <w:trHeight w:val="6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13 945</w:t>
            </w:r>
          </w:p>
        </w:tc>
      </w:tr>
      <w:tr>
        <w:trPr>
          <w:trHeight w:val="34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264 086</w:t>
            </w:r>
          </w:p>
        </w:tc>
      </w:tr>
      <w:tr>
        <w:trPr>
          <w:trHeight w:val="46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254 848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9 238</w:t>
            </w:r>
          </w:p>
        </w:tc>
      </w:tr>
      <w:tr>
        <w:trPr>
          <w:trHeight w:val="6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20 900</w:t>
            </w:r>
          </w:p>
        </w:tc>
      </w:tr>
      <w:tr>
        <w:trPr>
          <w:trHeight w:val="27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18 101</w:t>
            </w:r>
          </w:p>
        </w:tc>
      </w:tr>
      <w:tr>
        <w:trPr>
          <w:trHeight w:val="24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1 673</w:t>
            </w:r>
          </w:p>
        </w:tc>
      </w:tr>
      <w:tr>
        <w:trPr>
          <w:trHeight w:val="43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8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15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</w:p>
        </w:tc>
      </w:tr>
      <w:tr>
        <w:trPr>
          <w:trHeight w:val="6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14 468</w:t>
            </w:r>
          </w:p>
        </w:tc>
      </w:tr>
      <w:tr>
        <w:trPr>
          <w:trHeight w:val="24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13 454</w:t>
            </w:r>
          </w:p>
        </w:tc>
      </w:tr>
      <w:tr>
        <w:trPr>
          <w:trHeight w:val="9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1 014</w:t>
            </w:r>
          </w:p>
        </w:tc>
      </w:tr>
      <w:tr>
        <w:trPr>
          <w:trHeight w:val="6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</w:p>
        </w:tc>
      </w:tr>
      <w:tr>
        <w:trPr>
          <w:trHeight w:val="6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</w:p>
        </w:tc>
      </w:tr>
      <w:tr>
        <w:trPr>
          <w:trHeight w:val="24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</w:p>
        </w:tc>
      </w:tr>
      <w:tr>
        <w:trPr>
          <w:trHeight w:val="24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7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2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12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4 911 197</w:t>
            </w:r>
          </w:p>
        </w:tc>
      </w:tr>
      <w:tr>
        <w:trPr>
          <w:trHeight w:val="28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837 475</w:t>
            </w:r>
          </w:p>
        </w:tc>
      </w:tr>
      <w:tr>
        <w:trPr>
          <w:trHeight w:val="24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361 515</w:t>
            </w:r>
          </w:p>
        </w:tc>
      </w:tr>
      <w:tr>
        <w:trPr>
          <w:trHeight w:val="24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475 960</w:t>
            </w:r>
          </w:p>
        </w:tc>
      </w:tr>
      <w:tr>
        <w:trPr>
          <w:trHeight w:val="49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7 632</w:t>
            </w:r>
          </w:p>
        </w:tc>
      </w:tr>
      <w:tr>
        <w:trPr>
          <w:trHeight w:val="49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7 632</w:t>
            </w:r>
          </w:p>
        </w:tc>
      </w:tr>
      <w:tr>
        <w:trPr>
          <w:trHeight w:val="9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3 892 079</w:t>
            </w:r>
          </w:p>
        </w:tc>
      </w:tr>
      <w:tr>
        <w:trPr>
          <w:trHeight w:val="15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3 751 474</w:t>
            </w:r>
          </w:p>
        </w:tc>
      </w:tr>
      <w:tr>
        <w:trPr>
          <w:trHeight w:val="24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140 605</w:t>
            </w:r>
          </w:p>
        </w:tc>
      </w:tr>
      <w:tr>
        <w:trPr>
          <w:trHeight w:val="10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152 035</w:t>
            </w:r>
          </w:p>
        </w:tc>
      </w:tr>
      <w:tr>
        <w:trPr>
          <w:trHeight w:val="24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14 886</w:t>
            </w:r>
          </w:p>
        </w:tc>
      </w:tr>
      <w:tr>
        <w:trPr>
          <w:trHeight w:val="24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37 858</w:t>
            </w:r>
          </w:p>
        </w:tc>
      </w:tr>
      <w:tr>
        <w:trPr>
          <w:trHeight w:val="54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5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</w:t>
            </w:r>
          </w:p>
        </w:tc>
      </w:tr>
      <w:tr>
        <w:trPr>
          <w:trHeight w:val="42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16 747</w:t>
            </w:r>
          </w:p>
        </w:tc>
      </w:tr>
      <w:tr>
        <w:trPr>
          <w:trHeight w:val="24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81 228</w:t>
            </w:r>
          </w:p>
        </w:tc>
      </w:tr>
      <w:tr>
        <w:trPr>
          <w:trHeight w:val="49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21 976</w:t>
            </w:r>
          </w:p>
        </w:tc>
      </w:tr>
      <w:tr>
        <w:trPr>
          <w:trHeight w:val="21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21 976</w:t>
            </w:r>
          </w:p>
        </w:tc>
      </w:tr>
      <w:tr>
        <w:trPr>
          <w:trHeight w:val="13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373 447</w:t>
            </w:r>
          </w:p>
        </w:tc>
      </w:tr>
      <w:tr>
        <w:trPr>
          <w:trHeight w:val="24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275 060</w:t>
            </w:r>
          </w:p>
        </w:tc>
      </w:tr>
      <w:tr>
        <w:trPr>
          <w:trHeight w:val="24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60 101</w:t>
            </w:r>
          </w:p>
        </w:tc>
      </w:tr>
      <w:tr>
        <w:trPr>
          <w:trHeight w:val="49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11 298</w:t>
            </w:r>
          </w:p>
        </w:tc>
      </w:tr>
      <w:tr>
        <w:trPr>
          <w:trHeight w:val="24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22 761</w:t>
            </w:r>
          </w:p>
        </w:tc>
      </w:tr>
      <w:tr>
        <w:trPr>
          <w:trHeight w:val="10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1 421</w:t>
            </w:r>
          </w:p>
        </w:tc>
      </w:tr>
      <w:tr>
        <w:trPr>
          <w:trHeight w:val="24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20 222</w:t>
            </w:r>
          </w:p>
        </w:tc>
      </w:tr>
      <w:tr>
        <w:trPr>
          <w:trHeight w:val="24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6 834</w:t>
            </w:r>
          </w:p>
        </w:tc>
      </w:tr>
      <w:tr>
        <w:trPr>
          <w:trHeight w:val="12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18 249</w:t>
            </w:r>
          </w:p>
        </w:tc>
      </w:tr>
      <w:tr>
        <w:trPr>
          <w:trHeight w:val="16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119 356</w:t>
            </w:r>
          </w:p>
        </w:tc>
      </w:tr>
      <w:tr>
        <w:trPr>
          <w:trHeight w:val="24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14 196</w:t>
            </w:r>
          </w:p>
        </w:tc>
      </w:tr>
      <w:tr>
        <w:trPr>
          <w:trHeight w:val="12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</w:p>
        </w:tc>
      </w:tr>
      <w:tr>
        <w:trPr>
          <w:trHeight w:val="40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97 372</w:t>
            </w:r>
          </w:p>
        </w:tc>
      </w:tr>
      <w:tr>
        <w:trPr>
          <w:trHeight w:val="39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30 429</w:t>
            </w:r>
          </w:p>
        </w:tc>
      </w:tr>
      <w:tr>
        <w:trPr>
          <w:trHeight w:val="49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6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1 768</w:t>
            </w:r>
          </w:p>
        </w:tc>
      </w:tr>
      <w:tr>
        <w:trPr>
          <w:trHeight w:val="15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«Өрлеу»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64 175</w:t>
            </w:r>
          </w:p>
        </w:tc>
      </w:tr>
      <w:tr>
        <w:trPr>
          <w:trHeight w:val="24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1 015</w:t>
            </w:r>
          </w:p>
        </w:tc>
      </w:tr>
      <w:tr>
        <w:trPr>
          <w:trHeight w:val="25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1 015</w:t>
            </w:r>
          </w:p>
        </w:tc>
      </w:tr>
      <w:tr>
        <w:trPr>
          <w:trHeight w:val="12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750 283</w:t>
            </w:r>
          </w:p>
        </w:tc>
      </w:tr>
      <w:tr>
        <w:trPr>
          <w:trHeight w:val="22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24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«Дорожной карте занятости 2020»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10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8 496</w:t>
            </w:r>
          </w:p>
        </w:tc>
      </w:tr>
      <w:tr>
        <w:trPr>
          <w:trHeight w:val="49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«Дорожной карте занятости 2020»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8 496</w:t>
            </w:r>
          </w:p>
        </w:tc>
      </w:tr>
      <w:tr>
        <w:trPr>
          <w:trHeight w:val="24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11 923</w:t>
            </w:r>
          </w:p>
        </w:tc>
      </w:tr>
      <w:tr>
        <w:trPr>
          <w:trHeight w:val="49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10 923</w:t>
            </w:r>
          </w:p>
        </w:tc>
      </w:tr>
      <w:tr>
        <w:trPr>
          <w:trHeight w:val="49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Дорожной карты занятости 2020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49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18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51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680 216</w:t>
            </w:r>
          </w:p>
        </w:tc>
      </w:tr>
      <w:tr>
        <w:trPr>
          <w:trHeight w:val="6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680 216</w:t>
            </w:r>
          </w:p>
        </w:tc>
      </w:tr>
      <w:tr>
        <w:trPr>
          <w:trHeight w:val="49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48 003</w:t>
            </w:r>
          </w:p>
        </w:tc>
      </w:tr>
      <w:tr>
        <w:trPr>
          <w:trHeight w:val="6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16 252</w:t>
            </w:r>
          </w:p>
        </w:tc>
      </w:tr>
      <w:tr>
        <w:trPr>
          <w:trHeight w:val="21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11 445</w:t>
            </w:r>
          </w:p>
        </w:tc>
      </w:tr>
      <w:tr>
        <w:trPr>
          <w:trHeight w:val="24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20 206</w:t>
            </w:r>
          </w:p>
        </w:tc>
      </w:tr>
      <w:tr>
        <w:trPr>
          <w:trHeight w:val="6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212 717</w:t>
            </w:r>
          </w:p>
        </w:tc>
      </w:tr>
      <w:tr>
        <w:trPr>
          <w:trHeight w:val="24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103 170</w:t>
            </w:r>
          </w:p>
        </w:tc>
      </w:tr>
      <w:tr>
        <w:trPr>
          <w:trHeight w:val="28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83 441</w:t>
            </w:r>
          </w:p>
        </w:tc>
      </w:tr>
      <w:tr>
        <w:trPr>
          <w:trHeight w:val="12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зоопарков и дендропарков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11 500</w:t>
            </w:r>
          </w:p>
        </w:tc>
      </w:tr>
      <w:tr>
        <w:trPr>
          <w:trHeight w:val="24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 - культурного наследия и доступа к ним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8 229</w:t>
            </w:r>
          </w:p>
        </w:tc>
      </w:tr>
      <w:tr>
        <w:trPr>
          <w:trHeight w:val="24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11 693</w:t>
            </w:r>
          </w:p>
        </w:tc>
      </w:tr>
      <w:tr>
        <w:trPr>
          <w:trHeight w:val="49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6 133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7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1 180</w:t>
            </w:r>
          </w:p>
        </w:tc>
      </w:tr>
      <w:tr>
        <w:trPr>
          <w:trHeight w:val="24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2 100</w:t>
            </w:r>
          </w:p>
        </w:tc>
      </w:tr>
      <w:tr>
        <w:trPr>
          <w:trHeight w:val="24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</w:t>
            </w:r>
          </w:p>
        </w:tc>
      </w:tr>
      <w:tr>
        <w:trPr>
          <w:trHeight w:val="10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38 197</w:t>
            </w:r>
          </w:p>
        </w:tc>
      </w:tr>
      <w:tr>
        <w:trPr>
          <w:trHeight w:val="15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37 697</w:t>
            </w:r>
          </w:p>
        </w:tc>
      </w:tr>
      <w:tr>
        <w:trPr>
          <w:trHeight w:val="12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16 300</w:t>
            </w:r>
          </w:p>
        </w:tc>
      </w:tr>
      <w:tr>
        <w:trPr>
          <w:trHeight w:val="49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16 000</w:t>
            </w:r>
          </w:p>
        </w:tc>
      </w:tr>
      <w:tr>
        <w:trPr>
          <w:trHeight w:val="49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2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16 631</w:t>
            </w:r>
          </w:p>
        </w:tc>
      </w:tr>
      <w:tr>
        <w:trPr>
          <w:trHeight w:val="49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7 246</w:t>
            </w:r>
          </w:p>
        </w:tc>
      </w:tr>
      <w:tr>
        <w:trPr>
          <w:trHeight w:val="49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9 385</w:t>
            </w:r>
          </w:p>
        </w:tc>
      </w:tr>
      <w:tr>
        <w:trPr>
          <w:trHeight w:val="16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26 726</w:t>
            </w:r>
          </w:p>
        </w:tc>
      </w:tr>
      <w:tr>
        <w:trPr>
          <w:trHeight w:val="49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8 996</w:t>
            </w:r>
          </w:p>
        </w:tc>
      </w:tr>
      <w:tr>
        <w:trPr>
          <w:trHeight w:val="24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17 530</w:t>
            </w:r>
          </w:p>
        </w:tc>
      </w:tr>
      <w:tr>
        <w:trPr>
          <w:trHeight w:val="15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138 542</w:t>
            </w:r>
          </w:p>
        </w:tc>
      </w:tr>
      <w:tr>
        <w:trPr>
          <w:trHeight w:val="24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19 397</w:t>
            </w:r>
          </w:p>
        </w:tc>
      </w:tr>
      <w:tr>
        <w:trPr>
          <w:trHeight w:val="40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15 601</w:t>
            </w:r>
          </w:p>
        </w:tc>
      </w:tr>
      <w:tr>
        <w:trPr>
          <w:trHeight w:val="25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3796</w:t>
            </w:r>
          </w:p>
        </w:tc>
      </w:tr>
      <w:tr>
        <w:trPr>
          <w:trHeight w:val="49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</w:p>
        </w:tc>
      </w:tr>
      <w:tr>
        <w:trPr>
          <w:trHeight w:val="22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</w:p>
        </w:tc>
      </w:tr>
      <w:tr>
        <w:trPr>
          <w:trHeight w:val="22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22 396</w:t>
            </w:r>
          </w:p>
        </w:tc>
      </w:tr>
      <w:tr>
        <w:trPr>
          <w:trHeight w:val="22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7 310</w:t>
            </w:r>
          </w:p>
        </w:tc>
      </w:tr>
      <w:tr>
        <w:trPr>
          <w:trHeight w:val="24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</w:tr>
      <w:tr>
        <w:trPr>
          <w:trHeight w:val="19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5 195</w:t>
            </w:r>
          </w:p>
        </w:tc>
      </w:tr>
      <w:tr>
        <w:trPr>
          <w:trHeight w:val="24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4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5 695</w:t>
            </w:r>
          </w:p>
        </w:tc>
      </w:tr>
      <w:tr>
        <w:trPr>
          <w:trHeight w:val="25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49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1 965</w:t>
            </w:r>
          </w:p>
        </w:tc>
      </w:tr>
      <w:tr>
        <w:trPr>
          <w:trHeight w:val="7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13 516</w:t>
            </w:r>
          </w:p>
        </w:tc>
      </w:tr>
      <w:tr>
        <w:trPr>
          <w:trHeight w:val="49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10 516</w:t>
            </w:r>
          </w:p>
        </w:tc>
      </w:tr>
      <w:tr>
        <w:trPr>
          <w:trHeight w:val="48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6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83 000</w:t>
            </w:r>
          </w:p>
        </w:tc>
      </w:tr>
      <w:tr>
        <w:trPr>
          <w:trHeight w:val="28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83 000</w:t>
            </w:r>
          </w:p>
        </w:tc>
      </w:tr>
      <w:tr>
        <w:trPr>
          <w:trHeight w:val="24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74 850</w:t>
            </w:r>
          </w:p>
        </w:tc>
      </w:tr>
      <w:tr>
        <w:trPr>
          <w:trHeight w:val="24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74 850</w:t>
            </w:r>
          </w:p>
        </w:tc>
      </w:tr>
      <w:tr>
        <w:trPr>
          <w:trHeight w:val="49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13 596</w:t>
            </w:r>
          </w:p>
        </w:tc>
      </w:tr>
      <w:tr>
        <w:trPr>
          <w:trHeight w:val="49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60 800</w:t>
            </w:r>
          </w:p>
        </w:tc>
      </w:tr>
      <w:tr>
        <w:trPr>
          <w:trHeight w:val="22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</w:tr>
      <w:tr>
        <w:trPr>
          <w:trHeight w:val="16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244 658</w:t>
            </w:r>
          </w:p>
        </w:tc>
      </w:tr>
      <w:tr>
        <w:trPr>
          <w:trHeight w:val="31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244 658</w:t>
            </w:r>
          </w:p>
        </w:tc>
      </w:tr>
      <w:tr>
        <w:trPr>
          <w:trHeight w:val="24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244 658</w:t>
            </w:r>
          </w:p>
        </w:tc>
      </w:tr>
      <w:tr>
        <w:trPr>
          <w:trHeight w:val="19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134 717</w:t>
            </w:r>
          </w:p>
        </w:tc>
      </w:tr>
      <w:tr>
        <w:trPr>
          <w:trHeight w:val="24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90 168</w:t>
            </w:r>
          </w:p>
        </w:tc>
      </w:tr>
      <w:tr>
        <w:trPr>
          <w:trHeight w:val="24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90 168</w:t>
            </w:r>
          </w:p>
        </w:tc>
      </w:tr>
      <w:tr>
        <w:trPr>
          <w:trHeight w:val="16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19 400</w:t>
            </w:r>
          </w:p>
        </w:tc>
      </w:tr>
      <w:tr>
        <w:trPr>
          <w:trHeight w:val="49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19 400</w:t>
            </w:r>
          </w:p>
        </w:tc>
      </w:tr>
      <w:tr>
        <w:trPr>
          <w:trHeight w:val="24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17 310</w:t>
            </w:r>
          </w:p>
        </w:tc>
      </w:tr>
      <w:tr>
        <w:trPr>
          <w:trHeight w:val="49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13 803</w:t>
            </w:r>
          </w:p>
        </w:tc>
      </w:tr>
      <w:tr>
        <w:trPr>
          <w:trHeight w:val="12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3 507</w:t>
            </w:r>
          </w:p>
        </w:tc>
      </w:tr>
      <w:tr>
        <w:trPr>
          <w:trHeight w:val="39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7 839</w:t>
            </w:r>
          </w:p>
        </w:tc>
      </w:tr>
      <w:tr>
        <w:trPr>
          <w:trHeight w:val="24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7 339</w:t>
            </w:r>
          </w:p>
        </w:tc>
      </w:tr>
      <w:tr>
        <w:trPr>
          <w:trHeight w:val="13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4 571</w:t>
            </w:r>
          </w:p>
        </w:tc>
      </w:tr>
      <w:tr>
        <w:trPr>
          <w:trHeight w:val="25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4 571</w:t>
            </w:r>
          </w:p>
        </w:tc>
      </w:tr>
      <w:tr>
        <w:trPr>
          <w:trHeight w:val="25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4 571</w:t>
            </w:r>
          </w:p>
        </w:tc>
      </w:tr>
      <w:tr>
        <w:trPr>
          <w:trHeight w:val="12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6775</w:t>
            </w:r>
          </w:p>
        </w:tc>
      </w:tr>
      <w:tr>
        <w:trPr>
          <w:trHeight w:val="25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11 112</w:t>
            </w:r>
          </w:p>
        </w:tc>
      </w:tr>
      <w:tr>
        <w:trPr>
          <w:trHeight w:val="25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11 112</w:t>
            </w:r>
          </w:p>
        </w:tc>
      </w:tr>
      <w:tr>
        <w:trPr>
          <w:trHeight w:val="13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11 112</w:t>
            </w:r>
          </w:p>
        </w:tc>
      </w:tr>
      <w:tr>
        <w:trPr>
          <w:trHeight w:val="27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5"/>
        <w:gridCol w:w="757"/>
        <w:gridCol w:w="676"/>
        <w:gridCol w:w="9626"/>
        <w:gridCol w:w="2206"/>
      </w:tblGrid>
      <w:tr>
        <w:trPr>
          <w:trHeight w:val="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4 337</w:t>
            </w:r>
          </w:p>
        </w:tc>
      </w:tr>
      <w:tr>
        <w:trPr>
          <w:trHeight w:val="25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4 337</w:t>
            </w:r>
          </w:p>
        </w:tc>
      </w:tr>
      <w:tr>
        <w:trPr>
          <w:trHeight w:val="13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4 337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5"/>
        <w:gridCol w:w="757"/>
        <w:gridCol w:w="676"/>
        <w:gridCol w:w="9586"/>
        <w:gridCol w:w="2266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5"/>
        <w:gridCol w:w="636"/>
        <w:gridCol w:w="576"/>
        <w:gridCol w:w="9747"/>
        <w:gridCol w:w="2326"/>
      </w:tblGrid>
      <w:tr>
        <w:trPr>
          <w:trHeight w:val="13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5"/>
        <w:gridCol w:w="757"/>
        <w:gridCol w:w="676"/>
        <w:gridCol w:w="9505"/>
        <w:gridCol w:w="2387"/>
      </w:tblGrid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бюджета (профицит)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-81 499</w:t>
            </w:r>
          </w:p>
        </w:tc>
      </w:tr>
      <w:tr>
        <w:trPr>
          <w:trHeight w:val="52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бюджета (использование профицита)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81 499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5"/>
        <w:gridCol w:w="757"/>
        <w:gridCol w:w="676"/>
        <w:gridCol w:w="9485"/>
        <w:gridCol w:w="2347"/>
      </w:tblGrid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11 112</w:t>
            </w:r>
          </w:p>
        </w:tc>
      </w:tr>
      <w:tr>
        <w:trPr>
          <w:trHeight w:val="25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11 112</w:t>
            </w:r>
          </w:p>
        </w:tc>
      </w:tr>
      <w:tr>
        <w:trPr>
          <w:trHeight w:val="25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по займам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11 112</w:t>
            </w:r>
          </w:p>
        </w:tc>
      </w:tr>
      <w:tr>
        <w:trPr>
          <w:trHeight w:val="25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74 724</w:t>
            </w:r>
          </w:p>
        </w:tc>
      </w:tr>
      <w:tr>
        <w:trPr>
          <w:trHeight w:val="25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74 724</w:t>
            </w:r>
          </w:p>
        </w:tc>
      </w:tr>
      <w:tr>
        <w:trPr>
          <w:trHeight w:val="25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74 724</w:t>
            </w:r>
          </w:p>
        </w:tc>
      </w:tr>
      <w:tr>
        <w:trPr>
          <w:trHeight w:val="25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 на конец отчетного периода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 на конец отчетного периода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5"/>
        <w:gridCol w:w="757"/>
        <w:gridCol w:w="676"/>
        <w:gridCol w:w="9486"/>
        <w:gridCol w:w="2326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4 337</w:t>
            </w:r>
          </w:p>
        </w:tc>
      </w:tr>
      <w:tr>
        <w:trPr>
          <w:trHeight w:val="25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4 337</w:t>
            </w:r>
          </w:p>
        </w:tc>
      </w:tr>
      <w:tr>
        <w:trPr>
          <w:trHeight w:val="54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4 337</w:t>
            </w:r>
          </w:p>
        </w:tc>
      </w:tr>
    </w:tbl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Байзакского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5 сентября 2014 года № 33-2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Байзакского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25 декабря 2013 года № 24-3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на 2014 год по аульным округам Байзакского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тысяч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8"/>
        <w:gridCol w:w="2599"/>
        <w:gridCol w:w="3004"/>
        <w:gridCol w:w="2600"/>
        <w:gridCol w:w="2559"/>
        <w:gridCol w:w="2500"/>
      </w:tblGrid>
      <w:tr>
        <w:trPr>
          <w:trHeight w:val="255" w:hRule="atLeast"/>
        </w:trPr>
        <w:tc>
          <w:tcPr>
            <w:tcW w:w="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 Наименование программ</w:t>
            </w:r>
          </w:p>
        </w:tc>
      </w:tr>
      <w:tr>
        <w:trPr>
          <w:trHeight w:val="17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сельских округов 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 района в городе, города районного значения, поселка, аула, аульного округа"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"Организация бесплатного подвоза учащихся до школы и обратно в аульной местности"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"Освещение улиц населенных пунктов"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"Обеспечение санитарии населенных пунктов"</w:t>
            </w:r>
          </w:p>
        </w:tc>
      </w:tr>
      <w:tr>
        <w:trPr>
          <w:trHeight w:val="18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Жалгызтобе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12 514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1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Дихан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14 652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Сазтерек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11 148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27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Мырзатай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11 777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2 040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2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Темирбек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10 761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8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Туймекент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14 766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1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Жанатурмыс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13 232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24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Коктал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11 330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3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Ынтымак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9 389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8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Суханбаев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12 206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1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Костюбе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16 247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4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Бурыл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23 359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1 445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2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Коптерек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12 407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6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Үлгули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12 048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1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Сарыкемер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21 208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4 655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Кызылжулдыз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16 276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1 649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</w:p>
        </w:tc>
      </w:tr>
      <w:tr>
        <w:trPr>
          <w:trHeight w:val="6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Ботамойнак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14 354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1 089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6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Байтерек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17 174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1 921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254 848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7 632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16 252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11 445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таблицы:                                     тысяч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6"/>
        <w:gridCol w:w="2528"/>
        <w:gridCol w:w="2608"/>
        <w:gridCol w:w="2548"/>
        <w:gridCol w:w="2428"/>
        <w:gridCol w:w="3052"/>
      </w:tblGrid>
      <w:tr>
        <w:trPr>
          <w:trHeight w:val="255" w:hRule="atLeast"/>
        </w:trPr>
        <w:tc>
          <w:tcPr>
            <w:tcW w:w="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 Наименование программ</w:t>
            </w:r>
          </w:p>
        </w:tc>
      </w:tr>
      <w:tr>
        <w:trPr>
          <w:trHeight w:val="18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сельских округов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"Содержание мест захоронений и погребение безродных"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"Благоустройство и озеленение населенных пунктов"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"Капитальные расходы государственных органов"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«Развитие регионов» </w:t>
            </w:r>
          </w:p>
        </w:tc>
      </w:tr>
      <w:tr>
        <w:trPr>
          <w:trHeight w:val="18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Жалгызтобе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2 750</w:t>
            </w:r>
          </w:p>
        </w:tc>
      </w:tr>
      <w:tr>
        <w:trPr>
          <w:trHeight w:val="21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Дихан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2 684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Сазтерек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1 642</w:t>
            </w:r>
          </w:p>
        </w:tc>
      </w:tr>
      <w:tr>
        <w:trPr>
          <w:trHeight w:val="27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Мырзатай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3 188</w:t>
            </w:r>
          </w:p>
        </w:tc>
      </w:tr>
      <w:tr>
        <w:trPr>
          <w:trHeight w:val="12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Темирбек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2 087</w:t>
            </w:r>
          </w:p>
        </w:tc>
      </w:tr>
      <w:tr>
        <w:trPr>
          <w:trHeight w:val="18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Туймекент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6 524</w:t>
            </w:r>
          </w:p>
        </w:tc>
      </w:tr>
      <w:tr>
        <w:trPr>
          <w:trHeight w:val="21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Жанатурмыс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3 191</w:t>
            </w:r>
          </w:p>
        </w:tc>
      </w:tr>
      <w:tr>
        <w:trPr>
          <w:trHeight w:val="24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Коктал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2 416</w:t>
            </w:r>
          </w:p>
        </w:tc>
      </w:tr>
      <w:tr>
        <w:trPr>
          <w:trHeight w:val="13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Ынтымак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1 929</w:t>
            </w:r>
          </w:p>
        </w:tc>
      </w:tr>
      <w:tr>
        <w:trPr>
          <w:trHeight w:val="18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Суханбаев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2 436</w:t>
            </w:r>
          </w:p>
        </w:tc>
      </w:tr>
      <w:tr>
        <w:trPr>
          <w:trHeight w:val="21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Костюбе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6 527</w:t>
            </w:r>
          </w:p>
        </w:tc>
      </w:tr>
      <w:tr>
        <w:trPr>
          <w:trHeight w:val="24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Бурыл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11 084</w:t>
            </w:r>
          </w:p>
        </w:tc>
      </w:tr>
      <w:tr>
        <w:trPr>
          <w:trHeight w:val="12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Коптерек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2 208</w:t>
            </w:r>
          </w:p>
        </w:tc>
      </w:tr>
      <w:tr>
        <w:trPr>
          <w:trHeight w:val="16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Үлгули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1 953</w:t>
            </w:r>
          </w:p>
        </w:tc>
      </w:tr>
      <w:tr>
        <w:trPr>
          <w:trHeight w:val="21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Сарыкемер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6 665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1 276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14 099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Кызылжулдыз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5 330</w:t>
            </w:r>
          </w:p>
        </w:tc>
      </w:tr>
      <w:tr>
        <w:trPr>
          <w:trHeight w:val="6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Ботамойнак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4 803</w:t>
            </w:r>
          </w:p>
        </w:tc>
      </w:tr>
      <w:tr>
        <w:trPr>
          <w:trHeight w:val="6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Байтерек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1 156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15 317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20 206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9 238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90 168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