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b445" w14:textId="412b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10 сентября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июня 2014 года № 31-8. Зарегистрировано Департаментом юстиции Жамбылской области 15 июля 2014 года № 2271. Утратило силу решением Байзакского районного маслихата Жамбылской области от 21 ноября 2022 года № 34-5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№ 2017, опубликованное в газете "Ауыл жаналыгы - Сельская новь" от 9 октября 2013 года № 98-99) следующие изменения: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Байзакскому району, утвержденных указанным решением: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"решением акима" заменить словами "постановлением акимата";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"Государственный центр по выплате пенсий Министерства труда и социальной защиты населения Республики Казахстан" заменить словами "Байзакское районное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размере по определению специальной комиссии" заменить словами "предоставляется по списку утвержденному постановлением акимата Байзакского района";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минимуму" заменить словами "гражданам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помощи";</w:t>
      </w:r>
    </w:p>
    <w:bookmarkEnd w:id="14"/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слова "в пунктах 17 и 18" заменить словами "в пунктах 14 и 15";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согласно заключению специальной комиссии единовременное пособие назначается гражданам (семьям), имеющим месячный среднедушевой доход не превышающий 60 процентов от прожиточного минимума";</w:t>
      </w:r>
    </w:p>
    <w:bookmarkEnd w:id="18"/>
    <w:bookmarkStart w:name="z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одного раза".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 -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