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f16a" w14:textId="885f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25 декабря 2013 года № 24-3 "О районном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25 июня 2014 года № 31-7. Зарегистрировано Департаментом юстиции Жамбылской области 2 июля 2014 года № 2261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Байзакского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2014–2016 годы» (зарегистрировано в Реестре государственной регистрации нормативных правовых актов за № 2093, опубликовано в районной газете «Ауыл жаңалығы-Сельская новь» от 1 января 2014 года №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«7 195 463» заменить цифрами «7 216 286»;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«975 461» заменить цифрами «991 461»;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«23 448» заменить цифрами «42 448»;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«6 192 761» заменить цифрами «6 178 584»;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«7 270 187» заменить цифрами «7 291 010».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Есенкулов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Укибаев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июня 2014 года № 31-7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691"/>
        <w:gridCol w:w="627"/>
        <w:gridCol w:w="8738"/>
        <w:gridCol w:w="177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7216286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991461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216045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216045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173481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173481</w:t>
            </w:r>
          </w:p>
        </w:tc>
      </w:tr>
      <w:tr>
        <w:trPr>
          <w:trHeight w:val="1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564485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483733</w:t>
            </w:r>
          </w:p>
        </w:tc>
      </w:tr>
      <w:tr>
        <w:trPr>
          <w:trHeight w:val="1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66217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</w:t>
            </w:r>
          </w:p>
        </w:tc>
      </w:tr>
      <w:tr>
        <w:trPr>
          <w:trHeight w:val="1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9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9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6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8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42448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6178584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6178584</w:t>
            </w:r>
          </w:p>
        </w:tc>
      </w:tr>
      <w:tr>
        <w:trPr>
          <w:trHeight w:val="1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6178584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73"/>
        <w:gridCol w:w="15"/>
        <w:gridCol w:w="733"/>
        <w:gridCol w:w="8373"/>
        <w:gridCol w:w="17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 тысяч тенге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7291010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409771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96869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260249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251262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1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4937360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838793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362833</w:t>
            </w:r>
          </w:p>
        </w:tc>
      </w:tr>
      <w:tr>
        <w:trPr>
          <w:trHeight w:val="1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475960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3895579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3756574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37858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383412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94772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1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747121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«Дорожной карте занятости 2020»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«Дорожной карте занятости 2020»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680216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680216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45771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210271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102424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82791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37197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18969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1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244658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134382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797"/>
        <w:gridCol w:w="717"/>
        <w:gridCol w:w="8445"/>
        <w:gridCol w:w="176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898"/>
        <w:gridCol w:w="677"/>
        <w:gridCol w:w="8464"/>
        <w:gridCol w:w="176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495"/>
        <w:gridCol w:w="576"/>
        <w:gridCol w:w="9109"/>
        <w:gridCol w:w="1784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576"/>
        <w:gridCol w:w="817"/>
        <w:gridCol w:w="8565"/>
        <w:gridCol w:w="180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-81499</w:t>
            </w:r>
          </w:p>
        </w:tc>
      </w:tr>
      <w:tr>
        <w:trPr>
          <w:trHeight w:val="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18"/>
        <w:gridCol w:w="537"/>
        <w:gridCol w:w="8875"/>
        <w:gridCol w:w="183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1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74724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74724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74724</w:t>
            </w:r>
          </w:p>
        </w:tc>
      </w:tr>
      <w:tr>
        <w:trPr>
          <w:trHeight w:val="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757"/>
        <w:gridCol w:w="616"/>
        <w:gridCol w:w="8827"/>
        <w:gridCol w:w="1845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июня 2014 года № 31-7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24-3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2014 год по аульным округам</w:t>
      </w:r>
      <w:r>
        <w:br/>
      </w:r>
      <w:r>
        <w:rPr>
          <w:rFonts w:ascii="Times New Roman"/>
          <w:b/>
          <w:i w:val="false"/>
          <w:color w:val="000000"/>
        </w:rPr>
        <w:t>
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1634"/>
        <w:gridCol w:w="1576"/>
        <w:gridCol w:w="1252"/>
        <w:gridCol w:w="1067"/>
        <w:gridCol w:w="1087"/>
        <w:gridCol w:w="1189"/>
        <w:gridCol w:w="1128"/>
        <w:gridCol w:w="1432"/>
        <w:gridCol w:w="1596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8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аула, аульного округа"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местности"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</w:tr>
      <w:tr>
        <w:trPr>
          <w:trHeight w:val="1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Жалгызтобе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Сазтерек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1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Темирбек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</w:p>
        </w:tc>
      </w:tr>
      <w:tr>
        <w:trPr>
          <w:trHeight w:val="1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Туймекент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1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1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1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Суханбаев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2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Костюбе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1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Коптерек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Үлгули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Сарыкемер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2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Кызылжулдыз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Ботамойнак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