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888" w14:textId="b66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количественный состав представителей жителей села, улицы, многоквартирного жилого дома для участия в сходе местного сообщества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мая 2014 года № 30-2. Зарегистрировано Департаментом юстиции Жамбылской области 12 июня 2014 года № 2240. Утратило силу решением Байзакского маслихата Жамбылской области от 26 февраля 2024 года № 18-5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Байзакского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Байзакского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экономического развития территорий, финансов, бюджета, административной территориальной структуры, защиты прав человека и рассмотрения проектов договоров закупа земельных участков районного маслихата.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Есенкулов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30-2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Байзакском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 Байзакского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Байзакского района на проведение схода местного сообщества.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 имеющих право в нем участвовать.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села, сельских округов или уполномоченное им лицо.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маслихатом Байзакского района.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считается состоявшимся при участии в нем не менее десяти процентов жителей соответствующих села, улицы, многоквартирного жилого дома.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30-2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 многоквартирного жилого дома для участия в сходе местного сообщества Байзакского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село, улиц, многоквартирных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Нахмановича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М.Дулати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 баба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Кенесхана Орынкулова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Кадирбека Кулымбаева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Узакбая Сыздыкбаева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Райымбека Смайлова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Жаксыгуль Мадимаровой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Нуртая Дутбаева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Жумабека Сапаралиева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Куприенко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А.Суханбаева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 Жакыпбаева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Жуман Баянова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Турекула Сейдуалиева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 Ауезова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Жапар Дидарбекулы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Рашида Халиева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Солодкина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Адена Буралкиева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Шекербека Алтаева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Кайрата Сулейменова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Бригадный дом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Полевой 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Водокачка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Жоспар Назарымбетова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1-пер К. Орынкулова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Байзак батыра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А.Суханбаева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К.Орынкулова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И.В.Кравцова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Ж.Сапаралиева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Н.Дидарбекова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Мадимар болыса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Сенкибая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Т.Ақбозова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Медеулова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Ю.Гаджиева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С.Абдикулулы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З.Абдикаримова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Ж.Байбосынулы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Уч-булака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А.Матросова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Бостандык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А.Жанкулиева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2-Выгонная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Вишневая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Звездная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Н.Мамырайымова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Сарыкемерская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Новоселева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А.Шалабаева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Яблоневая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Автопарка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Базарбай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Н.Мулдыева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Ш.Смаилова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Бульварная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Байзак: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М.Алпысбаевой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А.Даулетбаева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Рустемова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С.Байдешовой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Аймауытова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Бегалиева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А.Жамалова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улицы Байдешовой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тупик улицы Талас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ІІ-ой переулок улицы Талас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ІІІ-й переулок улицы Талас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Ботамойнак: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С.Абланова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Койайдарова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З.Жумабекова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Учбулак: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Ж.Жылкыбайулы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Бурыл: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З.Палуанова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Д.Агыбая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Жанбыршы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Белкожа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С.Заурбекулы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Кумжотинская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А.Хамдиева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О.Каримова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"Коктем"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"Арай"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Кумжота: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Бобек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Дангыл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Дангыл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Жолдыбай 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Жайдарбека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Битаевой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Қалматаевой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Жайлауовой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Альмурзы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Айтжановой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"Нур"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А.Кузенбая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Кадирбека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И.Тлегенулы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Рахманкул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Сугирбая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Сагинбека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Сулеймендер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Аймантобе: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Ж.Утепбергенова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М.Алашбаева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Б.Жуасбая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переулок Толеби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переулок Толеби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А.Жумадилова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Н.Акшабаева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Т.Нуралиева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Ж.Даулетова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Е.Аденова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Акберди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Омиртай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Кожекбай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А.Сухамбаева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Багаринская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Кокбастау: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И.Шалбайулы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К.Курманбаева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Айжигитова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А.Жуматаева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Кажымукана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Жанбырбая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Акшолак: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Т.Папиева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Н.Шахбарысова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Т.Сапарбаева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Байназар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Узенбай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Торегелды: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 названия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без названия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Мадимар: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Мадимар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 Колдасова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Жунисбек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Нурмаш Туйтебаева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Алимкул Сейдалиева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Тойгара Наржанова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Алимбек Кылышбекова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Калыш Нуранова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Ракыш Алгазиева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Коптерек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Махай Адилбекова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Ораза Бакторазова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Тойкара Наржанова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 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Агадила Суханбаева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Гани 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Ергали Темиртаева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Жуниса Науатова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Рахымбай Мамаева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Байдилда Карбозова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Коктал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Есенгелди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Айтбека Торгаева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Мадимар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Мадимар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С.Муканова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Калилахан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Ч.Валиханова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А.Мойдумхан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территория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Кажы Мукана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Момушулы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Божбанбаевой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Туганбаева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 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 Свинковской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Малябаева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Турсынбаева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Костобе: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Аулие -ата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Сарымолдаева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Атабекова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Шилдебаева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Талас: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Таласская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Железнадорожная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Торегельди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Барысхана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жулдыз: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Г.Апатаева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А.Бөгенбаева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К.Тортаева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М.Нурбаева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М.Нурбаева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Мырзакулова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М.Ибрагимова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Т.Рыскулова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Фахрудинова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Аманкелди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1переулок Аманкелди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2переулок Аманкелди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Д.Жантокова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Жамбыла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А.Суханбаев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переулок Алатау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переулок Алатау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И.Агадилова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Калиева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М.Ауезова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Мынкой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Р.Шупенова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С.Онгарбаева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Тонкерис (Переворот)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М.Агалиева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Мырзатай: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Мырзатайская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Ахана Инкарова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Байдаулетулы Ашимбая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Абдыкадыра Избасарова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Абдуалы Жумасаева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Есиркепа Сыдыкова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Бауыржана 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Амиркулова Жамансары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Кайрата Сулейменова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Садовая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Сенкибая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9-мая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Жузбая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Зарифулла Байдибекова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Абдуакаса Аликулова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Сенкибай: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Сатпаева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Бекназарова Мырзабая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Улбике Ниязова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Сенкибая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Жанасаз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Сармык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Жанасаз: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Карабакыр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Жакаш: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А.Суханбаева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Ш.Айтимбетова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К.Ушанаева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Орынбека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О.Абдрахманова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Акбозова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Н.Абдуалиева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Наужана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Кажымукана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Сарманкула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Бошай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Бошай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Сарыбарак: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Карсакбаева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Сухамбаева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Матимкула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Матимкула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К.Азербаева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Туймекент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Жасулана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Ш.Есботаулы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Ш.Есботаулы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А.Дукенбайкызы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А.Дукенбайкызы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М.Жетибаева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Т.Каримбекова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Т.Каримбекова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Байзак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Нахмановича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Нахмановича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Б.Коныра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Б.Коныра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Суханбаева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Ретранслятора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Моношинабалка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Войнская часть - 40336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Ульгулинский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6-переулок Жакыпбай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 Исмайлова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1-переулок К. 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2-переулок К. 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3-переулок К. 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4-переулок К. 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5-переулок К. Исмайлова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мельница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Массив Ульгули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1-переулок Массив Ульгули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2-переулок Массив Ульгули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