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487b" w14:textId="2e84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25 декабря 2013 года № 24-3 "О районном бюджете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от 21 апреля 2014 года № 29-2. Зарегистрировано Департаментом юстиции Жамбылской области 23 апреля 2014 года № 2181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Байзакского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24-3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за № 2093, опубликовано в районной газете «Ауыл жаналыгы-Сельская новь» от 1 января 2014 года № 1-2)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«6 879 444» заменить цифрами «7 195 463»;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«949 002» заменить цифрами «975 461»;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«17 143» заменить цифрами «23 448»;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«5 909 506» заменить цифрами «6 192 761»;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«6 954 168» заменить цифрами «7 270 187»;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«8 646» заменить цифрами «6 775»;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 - 83 370» заменить цифрами «-81 499»;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«83 370» заменить цифрами «81 499».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«По вопросам территориально -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Есенкулов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Укибаев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2014 года № 29-2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45"/>
        <w:gridCol w:w="624"/>
        <w:gridCol w:w="9737"/>
        <w:gridCol w:w="207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тысяч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7 195 463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975 461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169 981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169 981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559 485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483 733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10 445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</w:p>
        </w:tc>
      </w:tr>
      <w:tr>
        <w:trPr>
          <w:trHeight w:val="13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9 585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3 793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6 192 761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6 192 761</w:t>
            </w:r>
          </w:p>
        </w:tc>
      </w:tr>
      <w:tr>
        <w:trPr>
          <w:trHeight w:val="1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6 192 761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67"/>
        <w:gridCol w:w="206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 сумма тысяч тенге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7 270 187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402 612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95 054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4 336</w:t>
            </w:r>
          </w:p>
        </w:tc>
      </w:tr>
      <w:tr>
        <w:trPr>
          <w:trHeight w:val="2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255 332</w:t>
            </w:r>
          </w:p>
        </w:tc>
      </w:tr>
      <w:tr>
        <w:trPr>
          <w:trHeight w:val="39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246 495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4 897 983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862 793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386 833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475 960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3 835 405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3 699 400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136 005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170 129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37 858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97 122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391 112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295 325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60 101</w:t>
            </w:r>
          </w:p>
        </w:tc>
      </w:tr>
      <w:tr>
        <w:trPr>
          <w:trHeight w:val="8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18 249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126 842</w:t>
            </w:r>
          </w:p>
        </w:tc>
      </w:tr>
      <w:tr>
        <w:trPr>
          <w:trHeight w:val="84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94 772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28 829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772 398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«Дорожной карте занятости 2020»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20 924</w:t>
            </w:r>
          </w:p>
        </w:tc>
      </w:tr>
      <w:tr>
        <w:trPr>
          <w:trHeight w:val="4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</w:t>
            </w:r>
          </w:p>
        </w:tc>
      </w:tr>
      <w:tr>
        <w:trPr>
          <w:trHeight w:val="57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695 375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695 375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207 495</w:t>
            </w:r>
          </w:p>
        </w:tc>
      </w:tr>
      <w:tr>
        <w:trPr>
          <w:trHeight w:val="1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102 424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37 697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37 197</w:t>
            </w:r>
          </w:p>
        </w:tc>
      </w:tr>
      <w:tr>
        <w:trPr>
          <w:trHeight w:val="1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9 385</w:t>
            </w:r>
          </w:p>
        </w:tc>
      </w:tr>
      <w:tr>
        <w:trPr>
          <w:trHeight w:val="19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24 150</w:t>
            </w:r>
          </w:p>
        </w:tc>
      </w:tr>
      <w:tr>
        <w:trPr>
          <w:trHeight w:val="64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135 114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18 969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45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74 850</w:t>
            </w:r>
          </w:p>
        </w:tc>
      </w:tr>
      <w:tr>
        <w:trPr>
          <w:trHeight w:val="85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6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246 758</w:t>
            </w:r>
          </w:p>
        </w:tc>
      </w:tr>
      <w:tr>
        <w:trPr>
          <w:trHeight w:val="3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246 758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246 758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130 794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90 168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52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43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18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4 571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0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27"/>
        <w:gridCol w:w="2085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547"/>
        <w:gridCol w:w="204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66"/>
        <w:gridCol w:w="2166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Наименование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66"/>
        <w:gridCol w:w="216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-81 499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426"/>
        <w:gridCol w:w="21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74 724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757"/>
        <w:gridCol w:w="676"/>
        <w:gridCol w:w="9366"/>
        <w:gridCol w:w="222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  <w:tr>
        <w:trPr>
          <w:trHeight w:val="6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апреля 2014 года № 29-2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Байзакского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2013 года № 24-3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2014 год по аульным округам Байзакского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2535"/>
        <w:gridCol w:w="2293"/>
        <w:gridCol w:w="2697"/>
        <w:gridCol w:w="3141"/>
        <w:gridCol w:w="2556"/>
      </w:tblGrid>
      <w:tr>
        <w:trPr>
          <w:trHeight w:val="4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(аульных)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 района в городе, города районного значения, поселка, аула, аульного округа"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местности"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246495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2279"/>
        <w:gridCol w:w="2279"/>
        <w:gridCol w:w="2340"/>
        <w:gridCol w:w="2806"/>
        <w:gridCol w:w="3557"/>
      </w:tblGrid>
      <w:tr>
        <w:trPr>
          <w:trHeight w:val="45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(аульных)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"Содержание мест захоронений и погребение безродных"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«Развитие регионов»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Жалгызтобе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Дихан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Сазтерек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Мырзатай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Темирбек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Туймекент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Коктал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</w:tr>
      <w:tr>
        <w:trPr>
          <w:trHeight w:val="1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1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Суханбаев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Костюбе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Бурыл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Коптерек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Үлгули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21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Сарыкемер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Кызылжулдыз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Ботамойнак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15317</w:t>
            </w:r>
          </w:p>
        </w:tc>
      </w:tr>
      <w:tr>
        <w:trPr>
          <w:trHeight w:val="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24841</w:t>
            </w:r>
          </w:p>
        </w:tc>
        <w:tc>
          <w:tcPr>
            <w:tcW w:w="2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  <w:tc>
          <w:tcPr>
            <w:tcW w:w="3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