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9fe" w14:textId="8f2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7 марта 2014 года № 26-2. Зарегистрировано Департаментом юстиции Жамбылской области 26 марта 2014 года № 2137. Утратило силу решением Байзакского районного маслихата Жамбылской области от 24 июня 2020 года № 67-10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Байзакскому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территориально-экономического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Сейткаримов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26-2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Байзакского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включающие, газоснабжение, электроснабжение;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и социальных программ акимата Байзакского района".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Байзакском районе на оплату: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Байзакском районе.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10 процентов.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за предшествовавший кварталу обращения.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І и ІІ групп, детьми-инвалидами с детства до шестнадцати лет, лицами старше восьмидесяти лет, детьми в возрасте до трех лет.</w:t>
      </w:r>
    </w:p>
    <w:bookmarkEnd w:id="24"/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жилищной помощи представляются в копиях и подлинниках для сверки, после чего подлинники документов возвращаются заявителю.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размера фактически занимаемой площади;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50 киловатт на каждого члена семьи;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7,74 кубических метров (на 1 квадратный метр);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24,4 кубических метров на (каждого членов семьи).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Байзакского районного маслихата от 18.03.2015 </w:t>
      </w:r>
      <w:r>
        <w:rPr>
          <w:rFonts w:ascii="Times New Roman"/>
          <w:b w:val="false"/>
          <w:i w:val="false"/>
          <w:color w:val="000000"/>
          <w:sz w:val="28"/>
        </w:rPr>
        <w:t>№ 37-11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1"/>
    <w:bookmarkStart w:name="z2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сумм, начисленных на оплату расходов на содержание жилого дома (жилого здания), потребления коммунальных услуг и услуг связи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3"/>
    <w:bookmarkStart w:name="z2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урегулированные настоящими Правилами регулируются в соответствии с действующим законодательством.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