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fb02" w14:textId="de3f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декабря 2014 года № 37-3. Зарегистрировано Департаментом юстиции Жамбылской области 29 декабря 2014 года № 2448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28 858 286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6 538 317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224 904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567 052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21 528 013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– 28 755 534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– 879 948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879 948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– 711 218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715 350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4 132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- - 1 488 414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– 1 488 414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1 825 394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512 000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175 020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Таразского городского маслихата Жамбылской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08.06.2015 </w:t>
      </w:r>
      <w:r>
        <w:rPr>
          <w:rFonts w:ascii="Times New Roman"/>
          <w:b w:val="false"/>
          <w:i w:val="false"/>
          <w:color w:val="ff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06.11.2015 </w:t>
      </w:r>
      <w:r>
        <w:rPr>
          <w:rFonts w:ascii="Times New Roman"/>
          <w:b w:val="false"/>
          <w:i w:val="false"/>
          <w:color w:val="ff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25.11.2015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акимата города на 2015 год в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программ, не подлежащих секвестру в процессе исполнения городского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 поступлений в бюджет города Тараза от продажи земельных участков 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момента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Таразского городского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 </w:t>
            </w:r>
          </w:p>
        </w:tc>
      </w:tr>
    </w:tbl>
    <w:bookmarkStart w:name="z2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</w:tr>
    </w:tbl>
    <w:bookmarkStart w:name="z4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151"/>
        <w:gridCol w:w="2151"/>
        <w:gridCol w:w="2923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</w:t>
            </w:r>
          </w:p>
        </w:tc>
      </w:tr>
    </w:tbl>
    <w:bookmarkStart w:name="z6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программ, не подлежащих секвестру в процессе исполнения городского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Тараза от продажи земельных участков сельскохозяйственного назначения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770"/>
        <w:gridCol w:w="770"/>
        <w:gridCol w:w="7931"/>
        <w:gridCol w:w="1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района (города областного от значения) от продажи земельных участков сельскохозяйственного назначения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