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a6d3" w14:textId="7cea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25 декабря 2013 года № 22-3 "О городском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17 ноября 2014 года № 35-3. Зарегистрировано Департаментом юстиции Жамбылской области 24 ноября 2014 года № 2385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Таразского городского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22-3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2014-2016 годы» (зарегистрировано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№2083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января 2014 года в газете «Жамбыл Тараз» №1)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«26 142 850» заменить цифрами «26 353 139»;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«6 139 195» заменить цифрами «6 060 229»;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«220 711» заменить цифрами «222 234»;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«658 131» заменить цифрами «666 139»;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«19 124 813» заменить цифрами «19 404 537»;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«26 361 735» заменить цифрами «26 572 024».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Настоящее решение вступает в силу с момента государственной регистрации в органах юстиции и вводится в действие с 1 января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4"/>
        <w:gridCol w:w="5076"/>
      </w:tblGrid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Ш. Усенбаев</w:t>
            </w:r>
          </w:p>
          <w:bookmarkEnd w:id="1"/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№ 35-3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№ 22-3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декабря 2013 года</w:t>
            </w:r>
          </w:p>
          <w:bookmarkEnd w:id="2"/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Бюджет города Тараз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4"/>
        <w:gridCol w:w="6219"/>
        <w:gridCol w:w="29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26 353 139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6 060 229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2 071 352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2 071 352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1 734 301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1 734 301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1 585 233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856 608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222 234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666 139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365 173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19 404 537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19 404 537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"/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26 572 024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336 793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14 005 339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3 131 364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1 959 086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9 335 890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8 941 676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1 202 167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1 303 210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1 078 269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7 058 385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994 793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939 193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3 798 758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1 921 315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1 877 443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700 293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700 293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1 053 922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479 604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486 096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1 881 223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1 881 223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382 666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608 496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544 091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399 395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399 395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-218 885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