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cc49" w14:textId="e7dc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 города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16 октября 2014 года № 955. Зарегистрировано Департаментом юстиции Жамбылской области 27 октября 2014 года № 2351. Утратило силу постановлением Таразского городского акимата Жамбылской области от 28 апреля 2015 года № 351.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Таразского городского акимата Жамбылской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расчет ставки арендной платы при предоставлении в имущественный наем (аренду) коммунального имущества города Тараз, согласно приложению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Тараз обеспечить размещение настоящего постановления на интернет-ресурсе акимата города Тараз.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Жаксылыку Мырзабековичу Сапаралиеву.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2014 года № 955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Определение расчетной ставки арендной платы государственного нежилого фонда, находящегося на балансе коммунальных предприятий и государственных учреждений и размеры применяемых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Расчетная ставка арендной платы за 1 (один) кв.м. 4000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9586"/>
        <w:gridCol w:w="1356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7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(Кт.):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офисное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складское, котельная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строение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встроено-пристроенная часть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цокольная (полуподвальная) часть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подвальная часть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при отсутствии каких-либо видов коммуникаций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при отсутствии всех видов коммуникаций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(К.р.)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для города Тараз: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города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города, микрорайоны</w:t>
            </w:r>
          </w:p>
          <w:bookmarkEnd w:id="1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для районного центра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поселок, село (ауыл)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Коэффициент, учитывающий вид деятельности нанимателя (Кв.д.)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</w:p>
          <w:bookmarkEnd w:id="1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15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прочих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16"/>
        </w:tc>
      </w:tr>
      <w:tr>
        <w:trPr>
          <w:trHeight w:val="3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благотворительных и общественных организаций, некоммерческих организаций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прочих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освобождения от арендной платы коммунальных учреждений, размещенных на объектах республиканской собственности, арендная плата с республиканских учреждений, размещенных на объектах на объектах коммунальной собственности также не взимается.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государственных учреждений осуществляется: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Аn= Рбс х S х Кт х Кк х Кск х Кр х Квд х Копф,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Арендная площадь, квадратный метр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Копф,- коэффициент, учитывающий организационно-правовую форму нанимателя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арендной платы при сдаче в имущественный наем (аренду) оборудования и автотранспортных средств осуществляется по формуле: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Аn = C х Nам /100 х Кn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Аn –ставка арендной платы за оборудование и транспортные средства в год.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–остаточная стоимость оборудования по данным бухгалтерского учета.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 и транспортных средств с износом 100 процентов остаточная стоимость принимается в размере 10 процентов от первоначальной (восстановительной) стоимости.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Nам –предельные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Кn- понижающий коэффициент (применяются при износе оборудования и транспортных средств более шестидесяти процентов) –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деятельности,- в размере 0,5;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предоставление оборудования и транспортных средств государственным учреждениям - в размере 0,0.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= С: 22:8х Ф.д х Ф.ч. (ежемесячная стоимость: 22:8 х факт дни х фактические часы), где: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– ставка по оплате 1 квадратный метр в час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ежемесячная ставка арендной платы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количество рабочих дней в месяце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количество рабочих часов в день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Ф.д - фактически отработанные дни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Ф.ч. - фактически отработанные часы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разовых мероприятий расчет арендной платы производить путем умножения 100,0 тенге на занимаемую площадь квадратный метр.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