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3c1" w14:textId="e4c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7 февраля 2014 года № 24-3. Зарегистрировано Департаментом юстиции Жамбылской области 25 февраля 2014 года № 2116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2083, опубликовано 1 января 2014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«23 653 450» заменить цифрами «23 798 408»;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«260 836» заменить цифрами «115 878»;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«-260 836» заменить цифрами «-115 878»;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«144 958».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Булекбаев 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24-3 от 7 февраля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22-3 от 25 декабря 2013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90"/>
        <w:gridCol w:w="478"/>
        <w:gridCol w:w="9888"/>
        <w:gridCol w:w="22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23 914 286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5 805 583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2 031 491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2 031 491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1 653 674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1 653 674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1 519 394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712 960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559 640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674 355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360 755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17 338 575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17 338 575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686"/>
        <w:gridCol w:w="812"/>
        <w:gridCol w:w="9391"/>
        <w:gridCol w:w="222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23 798 408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321 469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34 101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13 867 621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2 827 511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1 852 492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975 019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8 815 154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8 429 740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385 414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1 292 712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226 694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940 915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932 244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932 244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1 173 411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954 934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1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</w:t>
            </w:r>
          </w:p>
        </w:tc>
      </w:tr>
      <w:tr>
        <w:trPr>
          <w:trHeight w:val="13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145 783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4 610 430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460 547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412 972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2 142 987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1 285 991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856 996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</w:p>
        </w:tc>
      </w:tr>
      <w:tr>
        <w:trPr>
          <w:trHeight w:val="1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444 937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1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120 970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62 069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25 061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2 419 354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2 419 354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360 354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551 952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44 425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14 134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-115 878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89"/>
        <w:gridCol w:w="689"/>
        <w:gridCol w:w="9764"/>
        <w:gridCol w:w="19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251 164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251 164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251 164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686"/>
        <w:gridCol w:w="10067"/>
        <w:gridCol w:w="18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