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7bc" w14:textId="cb40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375. Зарегистрировано Департаментом юстиции Жамбылской области 6 февраля 2015 года № 2516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распоряжением Премьер-Министра Республики Казахстан от 12 декабря 2014 года №143-р «О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наименования индексов автомобильных дорог общего пользования областного значения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«Управление строительства, пассажирского транспорта и автомобильных дорог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Орынбекова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06.02.2015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«29» декабря 2014 года №375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Жамбылской области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581"/>
        <w:gridCol w:w="5454"/>
        <w:gridCol w:w="3770"/>
      </w:tblGrid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״Куюк-Карабастау-Каратау-Жанатас-Саудакент״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״Майтобе-Каратау״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״Коктал-Каратау״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״Тараз-Аса-Акколь-Саудакент״ 11-185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״Акколь-Койгелди״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״Саудакент-Тогызкент״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״Акколь-Ушарал״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״Тараз-Сарыкемер-Туймекент-Акшолак״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״Тараз-станция Талас״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״Тараз-Жетибай-Тегистик-Ойык״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״Карасу-Масанчи-Сортобе״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״Тогызкент-Ушарал״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״Б.Момышулы-Колтоган-Кошкарата-Кызтоған״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״Бирлик-Мойынкум-Уланбел-Шыганак״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״Малые Камкалы-Уланбель״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״Акколь-Ойық-Ұланбел״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״Аса-Қарабастау״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 станция Луговая-Корагатты-Татти״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״Нововоскресеновка-Аспара״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״Татти-Акжол״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״Толеби-Шокпар״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״Балуан Шолак-Андреевка״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״Толеби-Мойынкум-Актобе״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״Кемер-Бирлик-Устем״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״Тараз-Бесагаш״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״Отар-Сулутор-Коктобе״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״Акбакай-Мирный״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״Куюк-Терс ащыбулак״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״Ушбулак-Сарыкемер״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״Айшабиби-Кызылтан״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״Қулан-станция Луговая״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״Мерке-санаторий Меркенка״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״станция Жамбыл (через пионер лагерь Шолдала-Кумшагал)״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״Абильдабек-Бакалы-станция Сурым-Байтерек״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״Тогызкент-Досбол-Шыганак״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״Аса-Мырзатай״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״Гродеково-Ушкорган״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״Жанажол-Белбасар״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״Оразалы батыр-Коккайнар״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״Мырзатай-Сарыкемер״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״Карасай батыр-Енбекши״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״Акыртобе-Теренозек-Кайынды״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״Кумарык-Кызылту-Акыртобе״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״Кумарык-Юбилейный״ 0-17,15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״станция Отар-Гвардейский״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״Бурыл-Қумжота״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״Сортобе-Аукатты-Кызылсай״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״Б.Момышулы-Коктобе-Алатау״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״Каракемер-Карасай батыр״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״Ерназар-Койгелды״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״Айшабиби-отделение Каратау״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״Мерке-Шу-Бурылбайтал״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״Западный подъезд к границе Кыргыстан ״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