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dc2b" w14:textId="190d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"Үмбет"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декабря 2014 года № 347. Зарегистрировано Департаментом юстиции Жамбылской области 6 февраля 2015 года № 2511</w:t>
      </w: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Государственный природный заказник местного значения "Үмбет" (далее - Заказник) общей площадью 298400 гектара на территориях Байзакского, Т.Рыскуловского и Меркенского районов в пределах границ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территории Заказника ограничения хозяйственной деятельности для собственников земельных участков, землепользователей и природопользователей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Заказник закрепить за коммунальным государственным учреждением "Луговское учреждение по охране лесов и животного мира управления природных ресурсов и регулирования природопользования акимата Жамбылской области.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акимата Жамбылской области от 19.07.2022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других необходимых мер, вытекающие из настоящего постановления.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Абдрайымова К.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лесного хозяйства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Министерства сельского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"___"____________________Б. Азбаев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"__________________" 2014 года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от 26.12.2014г.</w:t>
            </w:r>
          </w:p>
        </w:tc>
      </w:tr>
    </w:tbl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"________" 2014 года</w:t>
            </w:r>
          </w:p>
        </w:tc>
      </w:tr>
    </w:tbl>
    <w:bookmarkStart w:name="z9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хозяйственной деятельности для собственников земельных участков, землепользователей и природопользователей на территории государственного природного заказника местного значения "Үмбет"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заказника;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 промысловый лов рыбы;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выброс в атмосферу и сброс в открытые водные источники и на рельеф загрязняющих веществ и сточных вод, размещение отходов;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полезных ископаемых;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любительская (спортивная) и промысловая охота;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гнезд, нор, логовищ и других местообитаний, сбор яиц, равно как и другие действия, вызвавшие или которые могут вызвать гибель животных и растений;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радиоактивных материалов и промышленных отходов;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беспривязное содержание чабанских собак в период с 1 мая по 1 августа;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интродукция чужеродных видов диких животных и дикорастущих растений.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отжиги травяной растительности на территории заказника прилегающих к нему территориях;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парковка и мытье автотранспорта и других механических средств на берегах водоемов, мытье посуды, стирка белья, купание домашних животных;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костров, установка мангалов, очагов для приготовления пищи вне специально установленных и оборудованных мест;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выкопка дикорастущих древесных, кустарниковых, травянистых растений и лекарственного сырья вне разрешенных мест сбора, включая сбор гербарного материала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деятельность, нарушающая естественное развитие и сохранение объектов государственного природно-заповедного фонда и природных комплексов.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